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8B00CB" w:rsidRPr="008B00CB" w:rsidRDefault="008B00CB" w:rsidP="008B0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00C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8B00CB" w:rsidRPr="008B00CB" w:rsidRDefault="008B00CB" w:rsidP="008B0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0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образования Рязанской области</w:t>
      </w:r>
    </w:p>
    <w:p w:rsidR="008B00CB" w:rsidRPr="008B00CB" w:rsidRDefault="008B00CB" w:rsidP="008B0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0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образования Рязанского муниципального района</w:t>
      </w:r>
    </w:p>
    <w:p w:rsidR="008B00CB" w:rsidRPr="008B00CB" w:rsidRDefault="008B00CB" w:rsidP="008B00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B0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МБОУ «</w:t>
      </w:r>
      <w:proofErr w:type="spellStart"/>
      <w:r w:rsidRPr="008B0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Заокская</w:t>
      </w:r>
      <w:proofErr w:type="spellEnd"/>
      <w:r w:rsidRPr="008B00C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СШ»</w:t>
      </w:r>
    </w:p>
    <w:p w:rsidR="008B00CB" w:rsidRPr="008B00CB" w:rsidRDefault="008B00CB" w:rsidP="008B00CB">
      <w:pPr>
        <w:pStyle w:val="aff1"/>
        <w:jc w:val="center"/>
      </w:pPr>
    </w:p>
    <w:p w:rsidR="008B00CB" w:rsidRPr="008B00CB" w:rsidRDefault="008B00CB" w:rsidP="008B00CB">
      <w:pPr>
        <w:shd w:val="clear" w:color="auto" w:fill="FFFFFF"/>
        <w:tabs>
          <w:tab w:val="left" w:pos="511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0CB"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Согласовано:   </w:t>
      </w:r>
      <w:r w:rsidRPr="008B00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            Утверждаю:</w:t>
      </w:r>
    </w:p>
    <w:p w:rsidR="008B00CB" w:rsidRPr="008B00CB" w:rsidRDefault="008B00CB" w:rsidP="008B00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0CB">
        <w:rPr>
          <w:rFonts w:ascii="Times New Roman" w:hAnsi="Times New Roman" w:cs="Times New Roman"/>
          <w:sz w:val="24"/>
          <w:szCs w:val="24"/>
          <w:lang w:val="ru-RU"/>
        </w:rPr>
        <w:t xml:space="preserve">на методическом совете                                             </w:t>
      </w:r>
      <w:r w:rsidRPr="008B00C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директор МБОУ «</w:t>
      </w:r>
      <w:proofErr w:type="spellStart"/>
      <w:r w:rsidRPr="008B00CB">
        <w:rPr>
          <w:rFonts w:ascii="Times New Roman" w:hAnsi="Times New Roman" w:cs="Times New Roman"/>
          <w:sz w:val="24"/>
          <w:szCs w:val="24"/>
          <w:lang w:val="ru-RU"/>
        </w:rPr>
        <w:t>Заокская</w:t>
      </w:r>
      <w:proofErr w:type="spellEnd"/>
      <w:r w:rsidRPr="008B00CB">
        <w:rPr>
          <w:rFonts w:ascii="Times New Roman" w:hAnsi="Times New Roman" w:cs="Times New Roman"/>
          <w:sz w:val="24"/>
          <w:szCs w:val="24"/>
          <w:lang w:val="ru-RU"/>
        </w:rPr>
        <w:t xml:space="preserve"> СШ»</w:t>
      </w:r>
    </w:p>
    <w:p w:rsidR="008B00CB" w:rsidRPr="008B00CB" w:rsidRDefault="008B00CB" w:rsidP="008B00C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00CB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8B00CB">
        <w:rPr>
          <w:rFonts w:ascii="Times New Roman" w:hAnsi="Times New Roman" w:cs="Times New Roman"/>
          <w:sz w:val="24"/>
          <w:szCs w:val="24"/>
          <w:lang w:val="ru-RU"/>
        </w:rPr>
        <w:t>Заокская</w:t>
      </w:r>
      <w:proofErr w:type="spellEnd"/>
      <w:r w:rsidRPr="008B00CB">
        <w:rPr>
          <w:rFonts w:ascii="Times New Roman" w:hAnsi="Times New Roman" w:cs="Times New Roman"/>
          <w:sz w:val="24"/>
          <w:szCs w:val="24"/>
          <w:lang w:val="ru-RU"/>
        </w:rPr>
        <w:t xml:space="preserve"> СШ»                                                                _________/Воробьева Е.В./</w:t>
      </w:r>
    </w:p>
    <w:p w:rsidR="008B00CB" w:rsidRPr="008B00CB" w:rsidRDefault="008B00CB" w:rsidP="008B00CB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  <w:lang w:val="ru-RU"/>
        </w:rPr>
      </w:pPr>
      <w:r w:rsidRPr="008B00CB">
        <w:rPr>
          <w:rFonts w:ascii="Times New Roman" w:hAnsi="Times New Roman" w:cs="Times New Roman"/>
          <w:sz w:val="24"/>
          <w:szCs w:val="24"/>
          <w:lang w:val="ru-RU"/>
        </w:rPr>
        <w:t>протокол № 1 «» 08. 2022 г                                                     приказ №   ….. от «31» 08. 2022 г</w:t>
      </w:r>
    </w:p>
    <w:p w:rsidR="00B20897" w:rsidRPr="008B00CB" w:rsidRDefault="0041000A">
      <w:pPr>
        <w:autoSpaceDE w:val="0"/>
        <w:autoSpaceDN w:val="0"/>
        <w:spacing w:before="1038" w:after="0" w:line="262" w:lineRule="auto"/>
        <w:ind w:left="3024" w:right="3600"/>
        <w:jc w:val="center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sz w:val="24"/>
          <w:lang w:val="ru-RU"/>
        </w:rPr>
        <w:t xml:space="preserve">РАБОЧАЯ ПРОГРАММА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sz w:val="24"/>
          <w:lang w:val="ru-RU"/>
        </w:rPr>
        <w:t>(</w:t>
      </w:r>
      <w:r w:rsidRPr="008B00CB">
        <w:rPr>
          <w:rFonts w:ascii="Times New Roman" w:eastAsia="Times New Roman" w:hAnsi="Times New Roman" w:cs="Times New Roman"/>
          <w:sz w:val="24"/>
        </w:rPr>
        <w:t>ID</w:t>
      </w:r>
      <w:r w:rsidR="00FD6377">
        <w:rPr>
          <w:rFonts w:ascii="Times New Roman" w:eastAsia="Times New Roman" w:hAnsi="Times New Roman" w:cs="Times New Roman"/>
          <w:sz w:val="24"/>
          <w:lang w:val="ru-RU"/>
        </w:rPr>
        <w:t xml:space="preserve"> 1211704</w:t>
      </w:r>
      <w:r w:rsidRPr="008B00CB">
        <w:rPr>
          <w:rFonts w:ascii="Times New Roman" w:eastAsia="Times New Roman" w:hAnsi="Times New Roman" w:cs="Times New Roman"/>
          <w:sz w:val="24"/>
          <w:lang w:val="ru-RU"/>
        </w:rPr>
        <w:t>)</w:t>
      </w:r>
    </w:p>
    <w:p w:rsidR="00B20897" w:rsidRPr="008B00CB" w:rsidRDefault="0041000A">
      <w:pPr>
        <w:autoSpaceDE w:val="0"/>
        <w:autoSpaceDN w:val="0"/>
        <w:spacing w:before="166" w:after="0" w:line="262" w:lineRule="auto"/>
        <w:ind w:left="3456" w:right="3888"/>
        <w:jc w:val="center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sz w:val="24"/>
          <w:lang w:val="ru-RU"/>
        </w:rPr>
        <w:t>учебного предмета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sz w:val="24"/>
          <w:lang w:val="ru-RU"/>
        </w:rPr>
        <w:t>«Окружающий мир»</w:t>
      </w:r>
    </w:p>
    <w:p w:rsidR="003709ED" w:rsidRPr="008B00CB" w:rsidRDefault="0041000A" w:rsidP="003709ED">
      <w:pPr>
        <w:autoSpaceDE w:val="0"/>
        <w:autoSpaceDN w:val="0"/>
        <w:spacing w:before="672" w:after="0" w:line="262" w:lineRule="auto"/>
        <w:ind w:left="2160" w:right="2592"/>
        <w:jc w:val="center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для 3 класса начального общего образования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на 2022-2023  учебный год</w:t>
      </w:r>
    </w:p>
    <w:p w:rsidR="003709ED" w:rsidRPr="008B00CB" w:rsidRDefault="003709ED" w:rsidP="003709ED">
      <w:pPr>
        <w:autoSpaceDE w:val="0"/>
        <w:autoSpaceDN w:val="0"/>
        <w:spacing w:before="672" w:after="0" w:line="262" w:lineRule="auto"/>
        <w:ind w:left="4962" w:right="8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B20897" w:rsidRPr="008B00CB" w:rsidRDefault="0041000A" w:rsidP="003709ED">
      <w:pPr>
        <w:autoSpaceDE w:val="0"/>
        <w:autoSpaceDN w:val="0"/>
        <w:spacing w:before="672" w:after="0" w:line="262" w:lineRule="auto"/>
        <w:ind w:left="4962" w:right="8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Составите</w:t>
      </w:r>
      <w:r w:rsidR="003709ED"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ль: Михайлова Наталья Александровна</w:t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учитель начальных классов</w:t>
      </w:r>
    </w:p>
    <w:p w:rsidR="003709ED" w:rsidRPr="008B00CB" w:rsidRDefault="003709ED" w:rsidP="003709ED">
      <w:pPr>
        <w:autoSpaceDE w:val="0"/>
        <w:autoSpaceDN w:val="0"/>
        <w:spacing w:before="672" w:after="0" w:line="262" w:lineRule="auto"/>
        <w:ind w:right="84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   с. Заокское 2022</w:t>
      </w:r>
    </w:p>
    <w:p w:rsidR="003709ED" w:rsidRPr="008B00CB" w:rsidRDefault="003709ED" w:rsidP="003709ED">
      <w:pPr>
        <w:autoSpaceDE w:val="0"/>
        <w:autoSpaceDN w:val="0"/>
        <w:spacing w:before="672" w:after="0" w:line="262" w:lineRule="auto"/>
        <w:ind w:right="84"/>
        <w:jc w:val="both"/>
        <w:rPr>
          <w:rFonts w:ascii="Times New Roman" w:eastAsia="Times New Roman" w:hAnsi="Times New Roman" w:cs="Times New Roman"/>
          <w:color w:val="000000"/>
          <w:sz w:val="24"/>
          <w:lang w:val="ru-RU"/>
        </w:rPr>
        <w:sectPr w:rsidR="003709ED" w:rsidRPr="008B00CB" w:rsidSect="003709ED">
          <w:type w:val="continuous"/>
          <w:pgSz w:w="11900" w:h="16840"/>
          <w:pgMar w:top="298" w:right="878" w:bottom="568" w:left="1440" w:header="720" w:footer="720" w:gutter="0"/>
          <w:cols w:space="720" w:equalWidth="0">
            <w:col w:w="9582" w:space="0"/>
          </w:cols>
          <w:docGrid w:linePitch="360"/>
        </w:sectPr>
      </w:pPr>
    </w:p>
    <w:p w:rsidR="00B20897" w:rsidRPr="008B00CB" w:rsidRDefault="0041000A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B20897" w:rsidRPr="008B00CB" w:rsidRDefault="0041000A">
      <w:pPr>
        <w:autoSpaceDE w:val="0"/>
        <w:autoSpaceDN w:val="0"/>
        <w:spacing w:before="346" w:after="0" w:line="271" w:lineRule="auto"/>
        <w:ind w:right="288" w:firstLine="180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B20897" w:rsidRPr="008B00CB" w:rsidRDefault="0041000A">
      <w:pPr>
        <w:autoSpaceDE w:val="0"/>
        <w:autoSpaceDN w:val="0"/>
        <w:spacing w:before="70" w:after="0"/>
        <w:ind w:right="144"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планированию.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Содержание обучения раскрывает содержательные линии для обязательного изучения в 3 классе начальной школы.</w:t>
      </w:r>
    </w:p>
    <w:p w:rsidR="00B20897" w:rsidRPr="008B00CB" w:rsidRDefault="0041000A">
      <w:pPr>
        <w:autoSpaceDE w:val="0"/>
        <w:autoSpaceDN w:val="0"/>
        <w:spacing w:before="72" w:after="0"/>
        <w:ind w:right="432"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Содержание обучения в 3 классе завершается перечнем универсальных учебных действий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—п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ознавательных, коммуникативных и регулятивных, которые возможно формировать средствами учебного  предмета  «Окружающий  мир» с   учётом   возрастных   особенностей   младших школьников.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70" w:after="0" w:line="281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метапредметные</w:t>
      </w:r>
      <w:proofErr w:type="spell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третий год обучения в начальной школе</w:t>
      </w:r>
      <w:proofErr w:type="gramStart"/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В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тематическом планировании описывается программное содержание по всем разделам 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 </w:t>
      </w: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Представлены также способы организации дифференцированного обучения.</w:t>
      </w:r>
    </w:p>
    <w:p w:rsidR="00B20897" w:rsidRPr="008B00CB" w:rsidRDefault="0041000A">
      <w:pPr>
        <w:autoSpaceDE w:val="0"/>
        <w:autoSpaceDN w:val="0"/>
        <w:spacing w:before="70" w:after="0" w:line="281" w:lineRule="auto"/>
        <w:ind w:right="432"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 </w:t>
      </w:r>
    </w:p>
    <w:p w:rsidR="00B20897" w:rsidRPr="008B00CB" w:rsidRDefault="0041000A">
      <w:pPr>
        <w:autoSpaceDE w:val="0"/>
        <w:autoSpaceDN w:val="0"/>
        <w:spacing w:before="70" w:after="0" w:line="271" w:lineRule="auto"/>
        <w:ind w:right="288"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B20897" w:rsidRPr="008B00CB" w:rsidRDefault="0041000A">
      <w:pPr>
        <w:autoSpaceDE w:val="0"/>
        <w:autoSpaceDN w:val="0"/>
        <w:spacing w:before="178" w:after="0" w:line="278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B20897" w:rsidRPr="008B00CB" w:rsidRDefault="0041000A">
      <w:pPr>
        <w:autoSpaceDE w:val="0"/>
        <w:autoSpaceDN w:val="0"/>
        <w:spacing w:before="190" w:after="0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B20897" w:rsidRPr="008B00CB" w:rsidRDefault="0041000A">
      <w:pPr>
        <w:autoSpaceDE w:val="0"/>
        <w:autoSpaceDN w:val="0"/>
        <w:spacing w:before="190" w:after="0" w:line="281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8" w:right="650" w:bottom="3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культуры общения, гуманного отношения к людям,  уважительного  отношения  к их взглядам, мнению и индивидуальности.</w:t>
      </w:r>
    </w:p>
    <w:p w:rsidR="00B20897" w:rsidRPr="008B00CB" w:rsidRDefault="0041000A">
      <w:pPr>
        <w:autoSpaceDE w:val="0"/>
        <w:autoSpaceDN w:val="0"/>
        <w:spacing w:before="178" w:after="0" w:line="286" w:lineRule="auto"/>
        <w:ind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,«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 Отбор содержания курса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«О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кружающий мир» осуществлён на основе следующих ведущих идей:</w:t>
      </w:r>
    </w:p>
    <w:p w:rsidR="00B20897" w:rsidRPr="008B00CB" w:rsidRDefault="0041000A">
      <w:pPr>
        <w:autoSpaceDE w:val="0"/>
        <w:autoSpaceDN w:val="0"/>
        <w:spacing w:before="18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раскрытие роли человека в природе и обществе; </w:t>
      </w:r>
    </w:p>
    <w:p w:rsidR="00B20897" w:rsidRPr="008B00CB" w:rsidRDefault="0041000A">
      <w:pPr>
        <w:autoSpaceDE w:val="0"/>
        <w:autoSpaceDN w:val="0"/>
        <w:spacing w:before="192" w:after="0" w:line="271" w:lineRule="auto"/>
        <w:ind w:left="42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освоение общечеловеческих ценностей взаимодействия в системах «Человек и природа»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,«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Человек и общество», «Человек и другие люди», «Человек и его самость», «Человек и познание».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Общее число часов, отведённых на изучение курса «Окружающий мир» в 3 классе, составляет 68 часов (два часа в неделю).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86" w:right="790" w:bottom="1440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346" w:after="0" w:line="281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Человек и общество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20897" w:rsidRPr="008B00CB" w:rsidRDefault="0041000A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Семья — коллектив близких, родных людей. Семейный бюджет, доходы и расходы семьи.</w:t>
      </w:r>
    </w:p>
    <w:p w:rsidR="00B20897" w:rsidRPr="008B00CB" w:rsidRDefault="0041000A">
      <w:pPr>
        <w:autoSpaceDE w:val="0"/>
        <w:autoSpaceDN w:val="0"/>
        <w:spacing w:before="70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Уважение к семейным ценностям.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72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 труда в жизни человека и общества.  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Страны и народы мира. Памятники природы и культуры — символы стран, в которых они находятся.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Человек и природа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Методы изучения природы. Карта мира. Материки и части света. Вещество. Разнообразие веществ в окружающем мире.</w:t>
      </w:r>
    </w:p>
    <w:p w:rsidR="00B20897" w:rsidRPr="008B00CB" w:rsidRDefault="0041000A">
      <w:pPr>
        <w:autoSpaceDE w:val="0"/>
        <w:autoSpaceDN w:val="0"/>
        <w:spacing w:before="70" w:after="0" w:line="262" w:lineRule="auto"/>
        <w:ind w:right="288"/>
        <w:jc w:val="center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 Воздух — смесь газов.  Свойства воздуха.</w:t>
      </w:r>
    </w:p>
    <w:p w:rsidR="00B20897" w:rsidRPr="008B00CB" w:rsidRDefault="0041000A">
      <w:pPr>
        <w:autoSpaceDE w:val="0"/>
        <w:autoSpaceDN w:val="0"/>
        <w:spacing w:before="70" w:after="0" w:line="262" w:lineRule="auto"/>
        <w:ind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Значение воздуха для растений, животных, человека. Вода.  Свойства воды.  Состояния воды, её распространение в природе, значение для живых организмов и хозяйственной жизни человека.</w:t>
      </w:r>
    </w:p>
    <w:p w:rsidR="00B20897" w:rsidRPr="008B00CB" w:rsidRDefault="0041000A">
      <w:pPr>
        <w:autoSpaceDE w:val="0"/>
        <w:autoSpaceDN w:val="0"/>
        <w:spacing w:before="70" w:after="0"/>
        <w:ind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Круговорот воды в природе. Охрана воздуха, воды. Горные породы и минералы. Полезные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ископаемые, их значение в хозяйстве человека, бережное отношение людей к полезным ископаемым. Полезные ископаемые родного края (2—3 примера).   Почва, её состав, значение для живой природы и хозяйственной жизни человека.</w:t>
      </w:r>
    </w:p>
    <w:p w:rsidR="00B20897" w:rsidRPr="008B00CB" w:rsidRDefault="0041000A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Первоначальные представления о бактериях. Грибы: строение шляпочных грибов. Грибы 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B20897" w:rsidRPr="008B00CB" w:rsidRDefault="0041000A">
      <w:pPr>
        <w:autoSpaceDE w:val="0"/>
        <w:autoSpaceDN w:val="0"/>
        <w:spacing w:before="70" w:after="0" w:line="278" w:lineRule="auto"/>
        <w:ind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Роль растений в природе и жизни людей, бережное отношение человека к растениям.  Условия, необходимые для жизни растения (свет, тепло, воздух, вода). Наблюдение роста растений, фиксация изменений. Растения родного края,  названия  и краткая характеристика на основе наблюдений. Охрана растений.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</w:t>
      </w:r>
    </w:p>
    <w:p w:rsidR="00B20897" w:rsidRPr="008B00CB" w:rsidRDefault="0041000A">
      <w:pPr>
        <w:autoSpaceDE w:val="0"/>
        <w:autoSpaceDN w:val="0"/>
        <w:spacing w:before="70" w:after="0" w:line="271" w:lineRule="auto"/>
        <w:ind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20897" w:rsidRPr="008B00CB" w:rsidRDefault="0041000A">
      <w:pPr>
        <w:autoSpaceDE w:val="0"/>
        <w:autoSpaceDN w:val="0"/>
        <w:spacing w:before="70" w:after="0"/>
        <w:ind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Природные сообщества: лес, луг, пруд. Взаимосвязи в природном сообществе: растения — пища и укрытие для животных; животные — распространители плодов  и  семян  растений. Влияние человека на природные сообщества. Природные сообщества родного края (2—3 примера на основе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наблюдений). Правила нравственного поведения в природных сообществах.</w:t>
      </w:r>
    </w:p>
    <w:p w:rsidR="00B20897" w:rsidRPr="008B00CB" w:rsidRDefault="0041000A">
      <w:pPr>
        <w:autoSpaceDE w:val="0"/>
        <w:autoSpaceDN w:val="0"/>
        <w:spacing w:before="70" w:after="0" w:line="271" w:lineRule="auto"/>
        <w:ind w:firstLine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Человек — часть природы. Общее представление о строении тела человека.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Гигиена отдельных органов и систем органов человека. Измерение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температуры тела человека, частоты пульса.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 xml:space="preserve">Правила безопасной жизни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</w:p>
    <w:p w:rsidR="00B20897" w:rsidRPr="008B00CB" w:rsidRDefault="0041000A">
      <w:pPr>
        <w:autoSpaceDE w:val="0"/>
        <w:autoSpaceDN w:val="0"/>
        <w:spacing w:before="70" w:after="0" w:line="271" w:lineRule="auto"/>
        <w:ind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B20897" w:rsidRPr="008B00CB" w:rsidRDefault="0041000A">
      <w:pPr>
        <w:autoSpaceDE w:val="0"/>
        <w:autoSpaceDN w:val="0"/>
        <w:spacing w:before="70" w:after="0" w:line="281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Интернет.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Универсальные учебные действия.</w:t>
      </w:r>
    </w:p>
    <w:p w:rsidR="00B20897" w:rsidRPr="008B00CB" w:rsidRDefault="0041000A">
      <w:pPr>
        <w:autoSpaceDE w:val="0"/>
        <w:autoSpaceDN w:val="0"/>
        <w:spacing w:before="7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Познавательные универсальные учебные действия:</w:t>
      </w:r>
    </w:p>
    <w:p w:rsidR="00B20897" w:rsidRPr="008B00CB" w:rsidRDefault="0041000A">
      <w:pPr>
        <w:autoSpaceDE w:val="0"/>
        <w:autoSpaceDN w:val="0"/>
        <w:spacing w:before="178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устанавливать зависимость между внешним видом, особенностями поведения и условиями жизни животного;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определять (в процессе рассматривания объектов и явлений) существенные признаки и отношения между объектами и явлениями;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моделировать цепи питания в природном сообществе;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Работа с информацией: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понимать, что работа с моделями Земли (глобус, карта) может дать полезную и интересную информацию о природе нашей планеты;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находить на глобусе материки и океаны, воспроизводить их названия; находить на карте нашу страну, столицу, свой регион; </w:t>
      </w:r>
    </w:p>
    <w:p w:rsidR="00B20897" w:rsidRPr="008B00CB" w:rsidRDefault="0041000A">
      <w:pPr>
        <w:autoSpaceDE w:val="0"/>
        <w:autoSpaceDN w:val="0"/>
        <w:spacing w:before="192" w:after="0" w:line="230" w:lineRule="auto"/>
        <w:jc w:val="center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читать несложные планы, соотносить условные обозначения с изображёнными объектами;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находить по предложению учителя информацию в разных источниках — текстах, таблицах, схемах, в том числе в Интернете (в условиях контролируемого входа);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безопасности при работе в информационной среде. </w:t>
      </w:r>
    </w:p>
    <w:p w:rsidR="00B20897" w:rsidRPr="008B00CB" w:rsidRDefault="0041000A">
      <w:pPr>
        <w:autoSpaceDE w:val="0"/>
        <w:autoSpaceDN w:val="0"/>
        <w:spacing w:before="29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Коммуникативные универсальные учебные действия: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ориентироваться в понятиях, соотносить понятия и термины с их краткой характеристикой:</w:t>
      </w:r>
    </w:p>
    <w:p w:rsidR="00B20897" w:rsidRPr="008B00CB" w:rsidRDefault="0041000A">
      <w:pPr>
        <w:autoSpaceDE w:val="0"/>
        <w:autoSpaceDN w:val="0"/>
        <w:spacing w:before="23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понятия и термины, связанные с социальным миром (безопасность, семейный бюджет, памятник культуры);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понятия и термины, связанные с безопасной жизнедеятельностью (знаки дорожного</w:t>
      </w:r>
      <w:proofErr w:type="gramEnd"/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86" w:right="682" w:bottom="312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2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движения, дорожные ловушки, опасные ситуации, предвидение).</w:t>
      </w:r>
    </w:p>
    <w:p w:rsidR="00B20897" w:rsidRPr="008B00CB" w:rsidRDefault="0041000A">
      <w:pPr>
        <w:autoSpaceDE w:val="0"/>
        <w:autoSpaceDN w:val="0"/>
        <w:spacing w:before="238" w:after="0" w:line="343" w:lineRule="auto"/>
        <w:ind w:left="240" w:right="432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описывать (характеризовать) условия жизни на Земле;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 основе сравнения объектов природы описывать схожие, различные, индивидуальные признаки;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приводить примеры, кратко характеризовать представителей разных царств природы; —  называть признаки (характеризовать) животного (растения) как живого организма; —  описывать (характеризовать) отдельные страницы истории нашей страны (в пределах изученного).</w:t>
      </w:r>
      <w:proofErr w:type="gramEnd"/>
    </w:p>
    <w:p w:rsidR="00B20897" w:rsidRPr="008B00CB" w:rsidRDefault="0041000A">
      <w:pPr>
        <w:autoSpaceDE w:val="0"/>
        <w:autoSpaceDN w:val="0"/>
        <w:spacing w:before="180" w:after="0" w:line="326" w:lineRule="auto"/>
        <w:ind w:left="240" w:hanging="2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Регулятивные универсальные учебные действия: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планировать шаги по решению учебной задачи, контролировать свои действия (при небольшой помощи учителя);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устанавливать причину возникающей трудности или ошибки, корректировать свои действия.</w:t>
      </w:r>
    </w:p>
    <w:p w:rsidR="00B20897" w:rsidRPr="008B00CB" w:rsidRDefault="0041000A">
      <w:pPr>
        <w:autoSpaceDE w:val="0"/>
        <w:autoSpaceDN w:val="0"/>
        <w:spacing w:before="178" w:after="0" w:line="341" w:lineRule="auto"/>
        <w:ind w:left="240" w:hanging="2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Совместная деятельность: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участвуя в совместной деятельности, выполнять роли руководителя (лидера), подчинённого; —  справедливо оценивать результаты деятельности участников, положительно реагировать на советы и замечания в свой адрес;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выполнять правила совместной деятельности, признавать право другого человека иметь собственное суждение, мнение;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самостоятельно разрешать возникающие конфликты с учётом этики общения. 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2" w:right="838" w:bottom="1440" w:left="846" w:header="720" w:footer="720" w:gutter="0"/>
          <w:cols w:space="720" w:equalWidth="0">
            <w:col w:w="10216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346" w:after="0" w:line="262" w:lineRule="auto"/>
        <w:ind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Изучение предмета "Окружающий мир" в 3 классе направлено на достижение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обучающимися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20897" w:rsidRPr="008B00CB" w:rsidRDefault="0041000A">
      <w:pPr>
        <w:autoSpaceDE w:val="0"/>
        <w:autoSpaceDN w:val="0"/>
        <w:spacing w:before="226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ЛИЧНОСТНЫЕ РЕЗУЛЬТАТЫ</w:t>
      </w:r>
    </w:p>
    <w:p w:rsidR="00B20897" w:rsidRPr="008B00CB" w:rsidRDefault="0041000A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обучающихся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hAnsi="Times New Roman" w:cs="Times New Roman"/>
          <w:lang w:val="ru-RU"/>
        </w:rPr>
        <w:tab/>
      </w: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Гражданско-патриотического воспитания:</w:t>
      </w:r>
    </w:p>
    <w:p w:rsidR="00B20897" w:rsidRPr="008B00CB" w:rsidRDefault="0041000A">
      <w:pPr>
        <w:autoSpaceDE w:val="0"/>
        <w:autoSpaceDN w:val="0"/>
        <w:spacing w:before="180" w:after="0" w:line="262" w:lineRule="auto"/>
        <w:ind w:left="420" w:right="86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становление ценностного отношения к своей Родине - России; понимание особой роли многонациональной России в современном мире;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14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первоначальные представления о человеке как члене общества, осознание прав и ответственности человека как члена общества.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Духовно-нравственного воспитания: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проявление культуры общения, уважительного отношения к людям, их взглядам, признанию их индивидуальности;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420" w:right="86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B20897" w:rsidRPr="008B00CB" w:rsidRDefault="0041000A">
      <w:pPr>
        <w:autoSpaceDE w:val="0"/>
        <w:autoSpaceDN w:val="0"/>
        <w:spacing w:before="180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Эстетического воспитания:</w:t>
      </w:r>
    </w:p>
    <w:p w:rsidR="00B20897" w:rsidRPr="008B00CB" w:rsidRDefault="0041000A">
      <w:pPr>
        <w:autoSpaceDE w:val="0"/>
        <w:autoSpaceDN w:val="0"/>
        <w:spacing w:before="178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использование полученных знаний в продуктивной и преобразующей деятельности, в разных видах художественной деятельности.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20897" w:rsidRPr="008B00CB" w:rsidRDefault="0041000A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информационной);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приобретение опыта эмоционального отношения к среде обитания, бережное отношение к физическому и психическому здоровью.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8" w:right="648" w:bottom="450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Трудового воспитания:</w:t>
      </w:r>
    </w:p>
    <w:p w:rsidR="00B20897" w:rsidRPr="008B00CB" w:rsidRDefault="0041000A">
      <w:pPr>
        <w:autoSpaceDE w:val="0"/>
        <w:autoSpaceDN w:val="0"/>
        <w:spacing w:before="178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Экологического воспитания: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Ценности научного познания:</w:t>
      </w:r>
    </w:p>
    <w:p w:rsidR="00B20897" w:rsidRPr="008B00CB" w:rsidRDefault="0041000A">
      <w:pPr>
        <w:autoSpaceDE w:val="0"/>
        <w:autoSpaceDN w:val="0"/>
        <w:spacing w:before="18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ориентация в деятельности на первоначальные представления о научной картине мира; </w:t>
      </w:r>
    </w:p>
    <w:p w:rsidR="00B20897" w:rsidRPr="008B00CB" w:rsidRDefault="0041000A">
      <w:pPr>
        <w:autoSpaceDE w:val="0"/>
        <w:autoSpaceDN w:val="0"/>
        <w:spacing w:before="192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B20897" w:rsidRPr="008B00CB" w:rsidRDefault="0041000A">
      <w:pPr>
        <w:autoSpaceDE w:val="0"/>
        <w:autoSpaceDN w:val="0"/>
        <w:spacing w:before="286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МЕТАПРЕДМЕТНЫЕ РЕЗУЛЬТАТЫ</w:t>
      </w:r>
    </w:p>
    <w:p w:rsidR="00B20897" w:rsidRPr="008B00CB" w:rsidRDefault="0041000A">
      <w:pPr>
        <w:autoSpaceDE w:val="0"/>
        <w:autoSpaceDN w:val="0"/>
        <w:spacing w:before="346" w:after="0" w:line="262" w:lineRule="auto"/>
        <w:ind w:left="180" w:right="475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Познавательныеуниверсальные учебные действия: </w:t>
      </w: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1)  Базовые логические действия: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42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129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сравнивать объекты окружающего мира, устанавливать основания для сравнения, устанавливать аналогии;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объединять части объекта (объекты) по определённому признаку;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определять существенный признак для классификации, классифицировать предложенные объекты; </w:t>
      </w:r>
    </w:p>
    <w:p w:rsidR="00B20897" w:rsidRPr="008B00CB" w:rsidRDefault="0041000A">
      <w:pPr>
        <w:autoSpaceDE w:val="0"/>
        <w:autoSpaceDN w:val="0"/>
        <w:spacing w:before="192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находить закономерности и противоречия в рассматриваемых фактах, данных и наблюдениях на основе предложенного алгоритма; </w:t>
      </w:r>
    </w:p>
    <w:p w:rsidR="00B20897" w:rsidRPr="008B00CB" w:rsidRDefault="0041000A">
      <w:pPr>
        <w:autoSpaceDE w:val="0"/>
        <w:autoSpaceDN w:val="0"/>
        <w:spacing w:before="192" w:after="0" w:line="262" w:lineRule="auto"/>
        <w:ind w:left="42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выявлять недостаток информации для решения учебной (практической) задачи на основе предложенного алгоритма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B20897" w:rsidRPr="008B00CB" w:rsidRDefault="0041000A">
      <w:pPr>
        <w:autoSpaceDE w:val="0"/>
        <w:autoSpaceDN w:val="0"/>
        <w:spacing w:before="178" w:after="0" w:line="271" w:lineRule="auto"/>
        <w:ind w:left="42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определять разницу между реальным и желательным состоянием объекта (ситуации) на основе предложенных вопросов;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</w:t>
      </w:r>
      <w:proofErr w:type="gramEnd"/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последствия; коллективный труд и его результаты и др.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)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24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—с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ледствие);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115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3)  Работа с информацией: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24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использовать различные источники для поиска информации, выбирать источник получения информации с учётом учебной задачи; </w:t>
      </w:r>
    </w:p>
    <w:p w:rsidR="00B20897" w:rsidRPr="008B00CB" w:rsidRDefault="0041000A">
      <w:pPr>
        <w:autoSpaceDE w:val="0"/>
        <w:autoSpaceDN w:val="0"/>
        <w:spacing w:before="192" w:after="0" w:line="262" w:lineRule="auto"/>
        <w:ind w:left="240" w:right="100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согласно заданному алгоритму находить в предложенном источнике информацию, представленную в явном виде;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14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графическую, аудиовизуальную информацию;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читать и интерпретировать графически представленную информацию (схему, таблицу, иллюстрацию);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информационной безопасности в условиях контролируемого доступа в Интернет (с помощью учителя);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86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анализировать и создавать текстовую, видео, графическую, звуковую информацию в соответствии с учебной задачей;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20897" w:rsidRPr="008B00CB" w:rsidRDefault="0041000A">
      <w:pPr>
        <w:autoSpaceDE w:val="0"/>
        <w:autoSpaceDN w:val="0"/>
        <w:spacing w:before="178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Коммуникативные универсальные учебные действия: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24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 процессе диалогов задавать вопросы, высказывать суждения, оценивать выступления участников; </w:t>
      </w:r>
    </w:p>
    <w:p w:rsidR="00B20897" w:rsidRPr="008B00CB" w:rsidRDefault="0041000A">
      <w:pPr>
        <w:autoSpaceDE w:val="0"/>
        <w:autoSpaceDN w:val="0"/>
        <w:spacing w:before="192" w:after="0" w:line="262" w:lineRule="auto"/>
        <w:ind w:left="2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20897" w:rsidRPr="008B00CB" w:rsidRDefault="0041000A">
      <w:pPr>
        <w:autoSpaceDE w:val="0"/>
        <w:autoSpaceDN w:val="0"/>
        <w:spacing w:before="192" w:after="0" w:line="262" w:lineRule="auto"/>
        <w:ind w:left="24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ведения диалога и дискуссии; проявлять уважительное отношение к собеседнику;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2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создавать устные и письменные тексты (описание, рассуждение, повествование);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57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24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готовить небольшие публичные выступления с возможной презентацией (текст, рисунки, фото, плакаты и др.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)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 тексту выступления.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86" w:right="790" w:bottom="438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62" w:lineRule="auto"/>
        <w:ind w:left="180" w:right="4896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Регулятивные универсальные учебные действия: </w:t>
      </w: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1)  Самоорганизация: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планировать самостоятельно или с небольшой помощью учителя действия по решению учебной задачи;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выстраивать последовательность выбранных действий и операций.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2)  Самоконтроль: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находить ошибки в своей работе и устанавливать их причины; корректировать свои действия при необходимости (с небольшой помощью учителя); </w:t>
      </w:r>
    </w:p>
    <w:p w:rsidR="00B20897" w:rsidRPr="008B00CB" w:rsidRDefault="0041000A">
      <w:pPr>
        <w:autoSpaceDE w:val="0"/>
        <w:autoSpaceDN w:val="0"/>
        <w:spacing w:before="192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3)  Самооценка</w:t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432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объективно оценивать результаты своей деятельности, соотносить свою оценку с оценкой учителя;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144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оценивать целесообразность выбранных способов действия, при необходимости корректировать их.</w:t>
      </w:r>
    </w:p>
    <w:p w:rsidR="00B20897" w:rsidRPr="008B00CB" w:rsidRDefault="0041000A">
      <w:pPr>
        <w:autoSpaceDE w:val="0"/>
        <w:autoSpaceDN w:val="0"/>
        <w:spacing w:before="178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Совместная деятельность:</w:t>
      </w:r>
    </w:p>
    <w:p w:rsidR="00B20897" w:rsidRPr="008B00CB" w:rsidRDefault="0041000A">
      <w:pPr>
        <w:autoSpaceDE w:val="0"/>
        <w:autoSpaceDN w:val="0"/>
        <w:spacing w:before="178" w:after="0" w:line="271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понимать значение коллективной деятельности для успешного решения учебной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158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</w:t>
      </w:r>
    </w:p>
    <w:p w:rsidR="00B20897" w:rsidRPr="008B00CB" w:rsidRDefault="0041000A">
      <w:pPr>
        <w:autoSpaceDE w:val="0"/>
        <w:autoSpaceDN w:val="0"/>
        <w:spacing w:before="190" w:after="0" w:line="271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 конфликтов, при их возникновении мирно разрешать без участия взрослого; </w:t>
      </w:r>
    </w:p>
    <w:p w:rsidR="00B20897" w:rsidRPr="008B00CB" w:rsidRDefault="0041000A">
      <w:pPr>
        <w:autoSpaceDE w:val="0"/>
        <w:autoSpaceDN w:val="0"/>
        <w:spacing w:before="192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ответственно выполнять свою часть работы.</w:t>
      </w:r>
    </w:p>
    <w:p w:rsidR="00B20897" w:rsidRPr="008B00CB" w:rsidRDefault="0041000A">
      <w:pPr>
        <w:autoSpaceDE w:val="0"/>
        <w:autoSpaceDN w:val="0"/>
        <w:spacing w:before="288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ПРЕДМЕТНЫЕ РЕЗУЛЬТАТЫ</w:t>
      </w:r>
    </w:p>
    <w:p w:rsidR="00B20897" w:rsidRPr="008B00CB" w:rsidRDefault="0041000A">
      <w:pPr>
        <w:autoSpaceDE w:val="0"/>
        <w:autoSpaceDN w:val="0"/>
        <w:spacing w:before="346" w:after="0" w:line="230" w:lineRule="auto"/>
        <w:ind w:left="18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К концу обучения в 3</w:t>
      </w: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классе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обучающийся</w:t>
      </w:r>
      <w:proofErr w:type="gramEnd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научится:</w:t>
      </w:r>
    </w:p>
    <w:p w:rsidR="00B20897" w:rsidRPr="008B00CB" w:rsidRDefault="0041000A">
      <w:pPr>
        <w:autoSpaceDE w:val="0"/>
        <w:autoSpaceDN w:val="0"/>
        <w:spacing w:before="178" w:after="0" w:line="262" w:lineRule="auto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20897" w:rsidRPr="008B00CB" w:rsidRDefault="0041000A">
      <w:pPr>
        <w:autoSpaceDE w:val="0"/>
        <w:autoSpaceDN w:val="0"/>
        <w:spacing w:before="190" w:after="0" w:line="262" w:lineRule="auto"/>
        <w:ind w:left="420"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20897" w:rsidRPr="008B00CB" w:rsidRDefault="0041000A">
      <w:pPr>
        <w:autoSpaceDE w:val="0"/>
        <w:autoSpaceDN w:val="0"/>
        <w:spacing w:before="190" w:after="0"/>
        <w:ind w:left="420" w:right="144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20897" w:rsidRPr="008B00CB" w:rsidRDefault="0041000A">
      <w:pPr>
        <w:autoSpaceDE w:val="0"/>
        <w:autoSpaceDN w:val="0"/>
        <w:spacing w:before="190" w:after="0" w:line="230" w:lineRule="auto"/>
        <w:ind w:left="4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показывать на карте мира материки, изученные страны мира; 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108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343" w:lineRule="auto"/>
        <w:rPr>
          <w:rFonts w:ascii="Times New Roman" w:hAnsi="Times New Roman" w:cs="Times New Roman"/>
          <w:lang w:val="ru-RU"/>
        </w:rPr>
      </w:pP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различать расходы и доходы семейного бюджета;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распознавать изученные объекты природы по их описанию, рисункам и фотографиям, различать их в окружающем мире;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группировать изученные объекты живой и неживой природы, проводить простейшую классификацию;</w:t>
      </w:r>
      <w:proofErr w:type="gramEnd"/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сравнивать по заданному количеству признаков объекты живой и неживой природы; —  описывать на основе предложенного плана изученные объекты и явления природы, выделяя их существенные признаки и характерные свойства;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использовать различные  источники  информации  о  природе и обществе для поиска и извлечения информации, ответов на вопросы;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</w:t>
      </w:r>
      <w:proofErr w:type="gramStart"/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фиксировать результаты наблюдений, опытной работы, в процессе коллективной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деятельности обобщать полученные результаты и делать выводы;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—  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</w:t>
      </w:r>
      <w:proofErr w:type="gramEnd"/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безопасного поведения пассажира железнодорожного, водного и авиатранспорта;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периодичность двигательной активности и профилактики заболеваний;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безопасного поведения во дворе жилого дома;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соблюдать правила нравственного поведения на природе;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—  безопасно использовать персональные данные в условиях контролируемого доступа в Интернет; ориентироваться в возможных мошеннических действиях при общении в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мессенджерах.</w:t>
      </w:r>
    </w:p>
    <w:p w:rsidR="00B20897" w:rsidRPr="008B00CB" w:rsidRDefault="00B20897">
      <w:pPr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328" w:right="822" w:bottom="1440" w:left="1086" w:header="720" w:footer="720" w:gutter="0"/>
          <w:cols w:space="720" w:equalWidth="0">
            <w:col w:w="9992" w:space="0"/>
          </w:cols>
          <w:docGrid w:linePitch="360"/>
        </w:sectPr>
      </w:pPr>
    </w:p>
    <w:p w:rsidR="00B20897" w:rsidRPr="008B00CB" w:rsidRDefault="008B00CB">
      <w:pPr>
        <w:autoSpaceDE w:val="0"/>
        <w:autoSpaceDN w:val="0"/>
        <w:spacing w:after="258" w:line="233" w:lineRule="auto"/>
        <w:rPr>
          <w:rFonts w:ascii="Times New Roman" w:hAnsi="Times New Roman" w:cs="Times New Roman"/>
        </w:rPr>
      </w:pPr>
      <w:r w:rsidRPr="008B00CB">
        <w:rPr>
          <w:rFonts w:ascii="Times New Roman" w:eastAsia="Times New Roman" w:hAnsi="Times New Roman" w:cs="Times New Roman"/>
          <w:b/>
          <w:color w:val="000000"/>
          <w:w w:val="101"/>
          <w:sz w:val="19"/>
          <w:lang w:val="ru-RU"/>
        </w:rPr>
        <w:lastRenderedPageBreak/>
        <w:t>ПОУРОЧН</w:t>
      </w:r>
      <w:r w:rsidR="0041000A" w:rsidRPr="008B00CB">
        <w:rPr>
          <w:rFonts w:ascii="Times New Roman" w:eastAsia="Times New Roman" w:hAnsi="Times New Roman" w:cs="Times New Roman"/>
          <w:b/>
          <w:color w:val="000000"/>
          <w:w w:val="101"/>
          <w:sz w:val="19"/>
        </w:rPr>
        <w:t xml:space="preserve">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70"/>
        <w:gridCol w:w="530"/>
        <w:gridCol w:w="1104"/>
        <w:gridCol w:w="1140"/>
        <w:gridCol w:w="866"/>
        <w:gridCol w:w="4526"/>
        <w:gridCol w:w="1116"/>
        <w:gridCol w:w="1382"/>
      </w:tblGrid>
      <w:tr w:rsidR="00B20897" w:rsidRPr="008B00CB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№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Дата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Виды,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формы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(цифровые)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B20897" w:rsidRPr="008B00C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</w:tr>
      <w:tr w:rsidR="00B20897" w:rsidRPr="008B00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1.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Человек и общество.</w:t>
            </w:r>
          </w:p>
        </w:tc>
      </w:tr>
      <w:tr w:rsidR="00B20897" w:rsidRPr="008B00CB">
        <w:trPr>
          <w:trHeight w:hRule="exact" w:val="73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50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01.09.2022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учителя, рассматривание иллюстраций на тему: «Что такое общество»;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41000A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-</w:t>
            </w:r>
            <w:r w:rsidR="00CB1062" w:rsidRPr="00CB1062">
              <w:rPr>
                <w:rFonts w:ascii="Times New Roman" w:hAnsi="Times New Roman" w:cs="Times New Roman"/>
                <w:sz w:val="16"/>
                <w:szCs w:val="16"/>
              </w:rPr>
              <w:t xml:space="preserve"> 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https://mosmetod.ru/metodicheskoeprostranstvo/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nachalnayashkola</w:t>
            </w:r>
            <w:proofErr w:type="spellEnd"/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metodicheskierekomendatsii</w:t>
            </w:r>
            <w:proofErr w:type="spellEnd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html</w:t>
            </w:r>
            <w:proofErr w:type="spellEnd"/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52" w:lineRule="auto"/>
              <w:ind w:left="72" w:right="115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Наша Родина — Российская Федерация —многонациональная страна.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06.09.2022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Ролевая игра по теме «Встречаем гостей из разных республик РФ»: рассказы гостей об их крае и народах, рассказы для гостей о родном крае;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41000A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-</w:t>
            </w:r>
            <w:r w:rsidR="00CB1062" w:rsidRPr="00CB1062">
              <w:rPr>
                <w:rFonts w:ascii="Times New Roman" w:hAnsi="Times New Roman" w:cs="Times New Roman"/>
                <w:sz w:val="16"/>
                <w:szCs w:val="16"/>
              </w:rPr>
              <w:t xml:space="preserve"> 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https://mosmetod.ru/metodicheskoeprostranstvo/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nachalnayashkola</w:t>
            </w:r>
            <w:proofErr w:type="spellEnd"/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metodicheskierekomendatsii</w:t>
            </w:r>
            <w:proofErr w:type="spellEnd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html</w:t>
            </w:r>
            <w:proofErr w:type="spellEnd"/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08.09.2022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тему: «Жизнь народов нашей страны»;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41000A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-</w:t>
            </w:r>
            <w:r w:rsidR="00CB1062" w:rsidRPr="00CB1062">
              <w:rPr>
                <w:rFonts w:ascii="Times New Roman" w:hAnsi="Times New Roman" w:cs="Times New Roman"/>
                <w:sz w:val="16"/>
                <w:szCs w:val="16"/>
              </w:rPr>
              <w:t xml:space="preserve"> 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https://mosmetod.ru/metodicheskoeprostranstvo/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nachalnayashkola</w:t>
            </w:r>
            <w:proofErr w:type="spellEnd"/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metodicheskierekomendatsii</w:t>
            </w:r>
            <w:proofErr w:type="spellEnd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.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htm</w:t>
            </w:r>
            <w:proofErr w:type="spellEnd"/>
          </w:p>
        </w:tc>
      </w:tr>
      <w:tr w:rsidR="00B20897" w:rsidRPr="00CB106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13.09.2022 15.09.2022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по теме «Уникальные памятники культуры России»;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41000A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-</w:t>
            </w:r>
            <w:r w:rsidR="00CB1062"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CB1062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Города Золотого кольца России.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20.09.2022 22.09.2022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2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Моделирование маршрута по Золотому кольцу с использованием фотографий достопримечательностей, сувениров и т.д.;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Составление сообщения о городах Золотого кольца России с использованием дополнительных источников информации (дифференцированное задание);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  <w:r w:rsidR="0041000A"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-</w:t>
            </w:r>
          </w:p>
        </w:tc>
      </w:tr>
      <w:tr w:rsidR="00B20897" w:rsidRPr="00CB1062">
        <w:trPr>
          <w:trHeight w:hRule="exact" w:val="10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27.09.2022 04.10.2022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о символике государства РФ;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https://mosmetod.ru/metodicheskoeprostranstvo/nachalnayashkola/metodicheskierekomendatsii.htm</w:t>
            </w:r>
          </w:p>
        </w:tc>
      </w:tr>
      <w:tr w:rsidR="00B20897" w:rsidRPr="00CB106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06.10.2022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Работа в группе: чтение текстов учебника и использование полученной информации для подготовки собственного рассказа о памятниках культуры России;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CB106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Семья </w:t>
            </w:r>
            <w:r w:rsidRPr="008B00CB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—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коллектив близких, родных людей</w:t>
            </w:r>
            <w:r w:rsidRPr="008B00CB">
              <w:rPr>
                <w:rFonts w:ascii="Times New Roman" w:eastAsia="Times New Roman" w:hAnsi="Times New Roman" w:cs="Times New Roman"/>
                <w:b/>
                <w:i/>
                <w:color w:val="000000"/>
                <w:w w:val="97"/>
                <w:sz w:val="16"/>
                <w:lang w:val="ru-RU"/>
              </w:rPr>
              <w:t xml:space="preserve">.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Поколения в семье.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11.10.2022 13.10.2022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Учебный диалог по теме «Для чего создаётся семья», «Почему семью называют коллективом»;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CB106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18.10.2022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Работа в группах: коллективный ответ на вопрос «Какие бывают семьи?»;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CB106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Семейный бюджет, доходы и расходы семьи.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20.10.2022 25.10.2022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0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 учителя: «Что такое семейный бюджет»;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Беседа по теме «Доходы и расходы семьи»;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 по теме «Моделирование семейного бюджета» (дифференцированное задание);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Контрольная работа;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CB1062">
        <w:trPr>
          <w:trHeight w:hRule="exact" w:val="9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Страны и народы мира на карте.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27.10.2022 08.11.2022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 с картой: страны мира. Работа в группах: самостоятельное составление описания любой страны или народа мира (с использованием дополнительной литературы и Интернета);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</w:tbl>
    <w:p w:rsidR="00B20897" w:rsidRPr="00CB1062" w:rsidRDefault="00B20897">
      <w:pPr>
        <w:autoSpaceDE w:val="0"/>
        <w:autoSpaceDN w:val="0"/>
        <w:spacing w:after="0" w:line="14" w:lineRule="exact"/>
        <w:rPr>
          <w:rFonts w:ascii="Times New Roman" w:hAnsi="Times New Roman" w:cs="Times New Roman"/>
          <w:lang w:val="ru-RU"/>
        </w:rPr>
      </w:pPr>
    </w:p>
    <w:p w:rsidR="00B20897" w:rsidRPr="00CB1062" w:rsidRDefault="00B20897">
      <w:pPr>
        <w:rPr>
          <w:rFonts w:ascii="Times New Roman" w:hAnsi="Times New Roman" w:cs="Times New Roman"/>
          <w:lang w:val="ru-RU"/>
        </w:rPr>
        <w:sectPr w:rsidR="00B20897" w:rsidRPr="00CB1062">
          <w:pgSz w:w="16840" w:h="11900"/>
          <w:pgMar w:top="282" w:right="640" w:bottom="33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0897" w:rsidRPr="00CB1062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70"/>
        <w:gridCol w:w="530"/>
        <w:gridCol w:w="1104"/>
        <w:gridCol w:w="1140"/>
        <w:gridCol w:w="866"/>
        <w:gridCol w:w="4526"/>
        <w:gridCol w:w="1116"/>
        <w:gridCol w:w="1382"/>
      </w:tblGrid>
      <w:tr w:rsidR="00B20897" w:rsidRPr="00CB1062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1.12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10.11.2022 15.11.2022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50" w:lineRule="auto"/>
              <w:ind w:left="68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«Путешествие по странам мира» (достопримечательности отдельных стран мира, по выбору детей): рассматривание видеоматериалов, слайдов, иллюстраций; </w:t>
            </w: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Символы стран, с которыми знакомятся дети;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8B00CB">
        <w:trPr>
          <w:trHeight w:hRule="exact" w:val="348"/>
        </w:trPr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B208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2.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Человек и природа.</w:t>
            </w:r>
          </w:p>
        </w:tc>
      </w:tr>
      <w:tr w:rsidR="00B20897" w:rsidRPr="00CB1062">
        <w:trPr>
          <w:trHeight w:hRule="exact" w:val="1118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Вещество.  Разнообразие веществ в окружающем мире. Твёрдые тела, жидкости, газы, их свойства.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17.11.2022 22.11.2022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2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Практические работы (наблюдение и опыты) с веществами: текучесть, растворимость, окрашиваемость и др.;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CB1062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288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Воздух — смесь газов. Свойства  воздуха.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Значение для жизни.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24.11.2022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158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о воздухе и его свойствах; 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https://uchebnik.mos.ru/catalogue</w:t>
            </w:r>
          </w:p>
          <w:p w:rsidR="00B20897" w:rsidRPr="00CB1062" w:rsidRDefault="00CB1062" w:rsidP="00CB106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ru-RU"/>
              </w:rPr>
              <w:t>https://mosmetod.ru/metodicheskoeprostranstvo/nachalnayashkola/metodicheskierekomendatsii.html</w:t>
            </w:r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Вода. Свойства воды.Состояния воды, её распространение в природе, значение для жизни.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Круговорот воды в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природе.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29.11.2022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Демонстрация учебных экспериментов: состояния воды, свойства воздуха;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учителя, анализ схемы круговорота воды в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Охрана воздуха, воды.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01.12.2022 06.12.2022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 w:right="2016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составление таблиц;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памяток по охране воздуха и воды;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Горные породы и минералы. Полезные ископаемые, их значение в хозяйстве человека.Полезные ископаемые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08.12.2022 13.12.2022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Практические работы: горные породы и минералы — название, сравнение, описание;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15.12.2022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Экскурсия: почвы (виды, состав, значение для жизни природы и хозяйственной деятельности людей);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88" w:after="0" w:line="254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14"/>
                <w:lang w:val="ru-RU"/>
              </w:rPr>
              <w:t>Царства природы. Бактерии, общее представление.  Грибы: строение шляпочного гриба; съедобные и несъедобные грибы.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20.12.2022 22.12.2022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576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(чтение текста учебника) о бактериях; Рассматривание и описание особенностей внешнего вида бактерий;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6" w:after="0" w:line="245" w:lineRule="auto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27.12.2022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Рассказ-рассуждение о жизни растений;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2.9.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6" w:after="0" w:line="245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Размножение и развитие растений. Особенности питания и дыхания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29.12.2022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 в паре по теме «Размножения растений (побегом, листом, семе нами)»;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54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2.10.</w:t>
            </w:r>
          </w:p>
        </w:tc>
        <w:tc>
          <w:tcPr>
            <w:tcW w:w="4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52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10.01.2023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100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 w:right="288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Условия, необходимые для жизни растения (свет, тепло, воздух, вода).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Наблюдение роста растений, фиксация изменений.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12.01.2023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Коллективное создание схемы по теме «Условия жизни растений»;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CB1062">
        <w:trPr>
          <w:trHeight w:hRule="exact" w:val="5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2.12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45" w:lineRule="auto"/>
              <w:ind w:left="72" w:right="115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 xml:space="preserve">Растения родного края, названия и краткая характеристика. </w:t>
            </w:r>
            <w:r w:rsidRPr="00CB106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</w:rPr>
              <w:t>Охрана растений.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17.01.2023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45" w:lineRule="auto"/>
              <w:ind w:left="68" w:right="100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Охраняемые растения родного края (наблюдение, рассматривание иллюстраций);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B106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20897" w:rsidRPr="00CB1062" w:rsidRDefault="00B20897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16"/>
          <w:szCs w:val="16"/>
        </w:rPr>
      </w:pPr>
    </w:p>
    <w:p w:rsidR="00B20897" w:rsidRPr="00CB1062" w:rsidRDefault="00B20897">
      <w:pPr>
        <w:rPr>
          <w:rFonts w:ascii="Times New Roman" w:hAnsi="Times New Roman" w:cs="Times New Roman"/>
          <w:sz w:val="16"/>
          <w:szCs w:val="16"/>
        </w:rPr>
        <w:sectPr w:rsidR="00B20897" w:rsidRPr="00CB1062">
          <w:pgSz w:w="16840" w:h="11900"/>
          <w:pgMar w:top="284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0897" w:rsidRPr="00CB1062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70"/>
        <w:gridCol w:w="530"/>
        <w:gridCol w:w="1104"/>
        <w:gridCol w:w="1140"/>
        <w:gridCol w:w="866"/>
        <w:gridCol w:w="4526"/>
        <w:gridCol w:w="1116"/>
        <w:gridCol w:w="1382"/>
      </w:tblGrid>
      <w:tr w:rsidR="00B20897" w:rsidRPr="00CB1062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2.13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Разнообразие животных. Зависимость жизненного цикла организмов от условий окружаю щей среды.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19.01.2023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7" w:lineRule="auto"/>
              <w:ind w:left="68" w:right="43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Дидактическая игра по </w:t>
            </w:r>
            <w:proofErr w:type="gramStart"/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теме</w:t>
            </w:r>
            <w:proofErr w:type="gramEnd"/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 «Каких животных мы знаем»; Коллективное составление схемы по теме «Разнообразие животных»;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 xml:space="preserve">Устный </w:t>
            </w:r>
            <w:r w:rsidRPr="00CB106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CB1062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24.01.2023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52" w:lineRule="auto"/>
              <w:ind w:left="68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Упражнения: опиши животное, узнай животное, найди ошибку в классификации животных; </w:t>
            </w: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 xml:space="preserve">Работа в парах: характеристика животных по способу </w:t>
            </w:r>
            <w:r w:rsidRPr="00CB106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размножения (на основе справочной литературы), подготовка презентации;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CB1062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2.15.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50" w:lineRule="auto"/>
              <w:ind w:left="72" w:right="14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szCs w:val="16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26.01.2023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5" w:lineRule="auto"/>
              <w:ind w:left="68" w:right="86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  <w:lang w:val="ru-RU"/>
              </w:rPr>
              <w:t>Учебный диалог по теме «Как животные питаются»; Составление и анализ цепей питания;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CB1062" w:rsidRDefault="0041000A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szCs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https://resh.edu.ru/subject/32/3/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https://uchi.ru/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https://iu.ru/video-lessons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https://interneturok.ru/</w:t>
            </w:r>
          </w:p>
          <w:p w:rsidR="00CB1062" w:rsidRPr="00CB1062" w:rsidRDefault="00CB1062" w:rsidP="00CB1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1062">
              <w:rPr>
                <w:rFonts w:ascii="Times New Roman" w:hAnsi="Times New Roman" w:cs="Times New Roman"/>
                <w:sz w:val="16"/>
                <w:szCs w:val="16"/>
              </w:rPr>
              <w:t>https://uchebnik.mos.ru/catalogue</w:t>
            </w:r>
          </w:p>
          <w:p w:rsidR="00B20897" w:rsidRPr="00CB1062" w:rsidRDefault="00B20897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0897" w:rsidRPr="008B0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2.16.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Охрана животных.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31.01.2023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по теме «Как человек одомашнил животных»; Рассказы детей по теме «Мой домашний питомец»;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2.17.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Животные родного края, их названия.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02.02.2023 07.02.2023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Просмотр и обсуждение иллюстраций, видеофрагментов и других материалов (по выбору) на тему «Охрана животных»;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2.18.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Природные сообщества: лес, луг, пруд. 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Взаимосвязи в природном сообществе.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09.02.2023 16.02.2023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Работа со словарём: определение значения слова «сообщество»; Рассказ учителя по теме «Что такое природное сообщество» ; Учебный диалог по теме «Особенности леса (луга, водоёма) как сообщества»;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2.19.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72" w:right="576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Создание человеком природных сообществ для хозяйственной деятельности, получения продуктов питания (поле, сад, огород).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21.02.2023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Сравнение понятий: естественные сообщества, искусственные сообщества;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Беседа по теме «Для чего человек создает новые сообщества?»;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2.20.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>Природные сообщества родного края.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28.02.2023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рассказ учителя по теме " При родные сообщества родногог края";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02.03.2023 07.03.2023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Обсуждение ситуаций, раскрывающих правила положительного и отрицательного отношения к природе;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09.03.2023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Обсуждение текстов учебника, объяснения учителя: «Строение тела человека»;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7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Системы органов (опорно-двигательная,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пищеварительная, дыхательная, кровеносная, нервная, органы чувств),  их роль в жизнедеятельности организма.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14.03.2023 23.03.2023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2.24.</w:t>
            </w:r>
          </w:p>
        </w:tc>
        <w:tc>
          <w:tcPr>
            <w:tcW w:w="43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04.04.2023 06.04.2023</w:t>
            </w:r>
          </w:p>
        </w:tc>
        <w:tc>
          <w:tcPr>
            <w:tcW w:w="452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45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Рассматривание схемы строения тела человека: называние, описание функций разных систем органов;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50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2.25.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11.04.2023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 по теме «Измерение температуры тела и частоты пульса»;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328"/>
        </w:trPr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37</w:t>
            </w:r>
          </w:p>
        </w:tc>
        <w:tc>
          <w:tcPr>
            <w:tcW w:w="10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</w:tr>
    </w:tbl>
    <w:p w:rsidR="00B20897" w:rsidRPr="008B00CB" w:rsidRDefault="00B20897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B20897" w:rsidRPr="008B00CB" w:rsidRDefault="00B20897">
      <w:pPr>
        <w:rPr>
          <w:rFonts w:ascii="Times New Roman" w:hAnsi="Times New Roman" w:cs="Times New Roman"/>
        </w:rPr>
        <w:sectPr w:rsidR="00B20897" w:rsidRPr="008B00CB">
          <w:pgSz w:w="16840" w:h="11900"/>
          <w:pgMar w:top="284" w:right="640" w:bottom="4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468"/>
        <w:gridCol w:w="4370"/>
        <w:gridCol w:w="530"/>
        <w:gridCol w:w="1104"/>
        <w:gridCol w:w="1140"/>
        <w:gridCol w:w="866"/>
        <w:gridCol w:w="4526"/>
        <w:gridCol w:w="1116"/>
        <w:gridCol w:w="1382"/>
      </w:tblGrid>
      <w:tr w:rsidR="00B20897" w:rsidRPr="008B00C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Раздел 3.</w:t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</w:rPr>
              <w:t xml:space="preserve"> Правила безопасной жизни.</w:t>
            </w:r>
          </w:p>
        </w:tc>
      </w:tr>
      <w:tr w:rsidR="00B20897" w:rsidRPr="008B00CB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13.04.2023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7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Обсуждение результатов проектной деятельности по теме «Что такое здоровый образ жизни и как его обеспечить»;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"ЗОЖ";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18.04.2023 20.04.2023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2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Практическая работа по теме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Анализ ситуаций по теме «Что может произойти, если…»;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5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Транспортная безопасность пассажира разных видов транспорта, правила поведения на вокзалах, в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аэропортах, на борту самолёта, судна.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25.04.2023 27.04.2023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68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Ролевая игра по теме «Рас скажи малышу, как нужно вести себя на игровой и спортивной площадке»;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Рассказ учителя по теме «Правила поведения в транспорте, на вокзалах, в аэропортах, на борту самолета, судна»;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64" w:after="0" w:line="25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 xml:space="preserve">Безопасность в Интернете (ориентировка в признаках мошенничества в сети; защита персональной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16"/>
                <w:lang w:val="ru-RU"/>
              </w:rPr>
              <w:t>информации) в условиях контролируемого доступа в Интернет.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02.05.2023 11.05.2023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45" w:lineRule="auto"/>
              <w:ind w:left="68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Учебный диалог по теме «Как обеспечить безопасность при работе в Интернете»;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-</w:t>
            </w:r>
          </w:p>
        </w:tc>
      </w:tr>
      <w:tr w:rsidR="00B20897" w:rsidRPr="008B00CB">
        <w:trPr>
          <w:trHeight w:hRule="exact" w:val="348"/>
        </w:trPr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0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</w:tr>
      <w:tr w:rsidR="00B20897" w:rsidRPr="008B00CB">
        <w:trPr>
          <w:trHeight w:hRule="exact" w:val="348"/>
        </w:trPr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0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</w:tr>
      <w:tr w:rsidR="00B20897" w:rsidRPr="008B00CB">
        <w:trPr>
          <w:trHeight w:hRule="exact" w:val="330"/>
        </w:trPr>
        <w:tc>
          <w:tcPr>
            <w:tcW w:w="4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</w:tr>
    </w:tbl>
    <w:p w:rsidR="00B20897" w:rsidRPr="008B00CB" w:rsidRDefault="00B20897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B20897" w:rsidRPr="008B00CB" w:rsidRDefault="00B20897">
      <w:pPr>
        <w:rPr>
          <w:rFonts w:ascii="Times New Roman" w:hAnsi="Times New Roman" w:cs="Times New Roman"/>
        </w:rPr>
        <w:sectPr w:rsidR="00B20897" w:rsidRPr="008B00CB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B20897" w:rsidRPr="008B00CB" w:rsidRDefault="0041000A">
      <w:pPr>
        <w:autoSpaceDE w:val="0"/>
        <w:autoSpaceDN w:val="0"/>
        <w:spacing w:after="320" w:line="230" w:lineRule="auto"/>
        <w:rPr>
          <w:rFonts w:ascii="Times New Roman" w:hAnsi="Times New Roman" w:cs="Times New Roman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425"/>
        <w:gridCol w:w="2707"/>
        <w:gridCol w:w="734"/>
        <w:gridCol w:w="1620"/>
        <w:gridCol w:w="1668"/>
        <w:gridCol w:w="1236"/>
        <w:gridCol w:w="2162"/>
      </w:tblGrid>
      <w:tr w:rsidR="00B20897" w:rsidRPr="008B00CB" w:rsidTr="00B76E17">
        <w:trPr>
          <w:trHeight w:hRule="exact" w:val="4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76E17" w:rsidP="00B76E1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№</w:t>
            </w:r>
            <w:proofErr w:type="gramStart"/>
            <w:r w:rsidR="0041000A"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="0041000A"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2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</w:t>
            </w:r>
            <w:r w:rsidRPr="008B00CB">
              <w:rPr>
                <w:rFonts w:ascii="Times New Roman" w:hAnsi="Times New Roman" w:cs="Times New Roman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2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B20897" w:rsidRPr="008B00CB" w:rsidTr="00B76E17">
        <w:trPr>
          <w:trHeight w:hRule="exact" w:val="828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97" w:rsidRPr="008B00CB" w:rsidRDefault="00B20897">
            <w:pPr>
              <w:rPr>
                <w:rFonts w:ascii="Times New Roman" w:hAnsi="Times New Roman" w:cs="Times New Roman"/>
              </w:rPr>
            </w:pPr>
          </w:p>
        </w:tc>
      </w:tr>
      <w:tr w:rsidR="008D6600" w:rsidRPr="008B00CB" w:rsidTr="006638E3">
        <w:trPr>
          <w:trHeight w:hRule="exact" w:val="19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  <w:p w:rsidR="006638E3" w:rsidRPr="008B00CB" w:rsidRDefault="006638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6638E3" w:rsidRPr="008B00CB" w:rsidRDefault="006638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6638E3" w:rsidRPr="008B00CB" w:rsidRDefault="006638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</w:p>
          <w:p w:rsidR="006638E3" w:rsidRPr="008B00CB" w:rsidRDefault="006638E3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01.09.2022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6638E3">
        <w:trPr>
          <w:trHeight w:hRule="exact" w:val="84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Наша Родина — Российская Федерация </w:t>
            </w:r>
            <w:proofErr w:type="gramStart"/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—м</w:t>
            </w:r>
            <w:proofErr w:type="gramEnd"/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ногонациональная страна.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06.09.2022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6638E3">
        <w:trPr>
          <w:trHeight w:hRule="exact" w:val="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Особенности жизни, быта, культуры народов РФ.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08.09.2022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BE6045">
        <w:trPr>
          <w:trHeight w:hRule="exact" w:val="1139"/>
        </w:trPr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Уникальные памятники культуры (социальные и природные объекты) России, родного края.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13.09.2022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BE6045">
        <w:trPr>
          <w:trHeight w:hRule="exact" w:val="8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Уникальные памятники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15.09.2022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7D3BFC">
        <w:trPr>
          <w:trHeight w:hRule="exact" w:val="9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Города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Золотого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кольца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России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7D3BFC">
        <w:trPr>
          <w:trHeight w:hRule="exact" w:val="7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</w:rPr>
            </w:pP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Города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Золотого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кольца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России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22.09.2022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Тестирование;</w:t>
            </w:r>
          </w:p>
        </w:tc>
      </w:tr>
      <w:tr w:rsidR="008D6600" w:rsidRPr="008B00CB" w:rsidTr="007D3BFC">
        <w:trPr>
          <w:trHeight w:hRule="exact" w:val="11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Государственная символика Российской Федерации (гимн, герб, флаг)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27.09.2022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7D3BFC">
        <w:trPr>
          <w:trHeight w:hRule="exact" w:val="11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Государственная символика Российской Федерации (гимн, герб, флаг) и своего региона.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29.09.2022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B76E17">
        <w:trPr>
          <w:trHeight w:hRule="exact" w:val="6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10.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 xml:space="preserve">Закрепление </w:t>
            </w:r>
            <w:proofErr w:type="gramStart"/>
            <w:r w:rsidRPr="008B00CB">
              <w:rPr>
                <w:rFonts w:ascii="Times New Roman" w:hAnsi="Times New Roman" w:cs="Times New Roman"/>
                <w:lang w:val="ru-RU"/>
              </w:rPr>
              <w:t>изученного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04.10.2022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D6600" w:rsidRPr="008B00CB" w:rsidTr="007D3BFC">
        <w:trPr>
          <w:trHeight w:hRule="exact" w:val="102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06.10.2022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7D3BFC">
        <w:trPr>
          <w:trHeight w:hRule="exact" w:val="8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Семья </w:t>
            </w:r>
            <w:r w:rsidRPr="008B00CB">
              <w:rPr>
                <w:rFonts w:ascii="Times New Roman" w:hAnsi="Times New Roman" w:cs="Times New Roman"/>
                <w:i/>
                <w:w w:val="97"/>
                <w:lang w:val="ru-RU"/>
              </w:rPr>
              <w:t xml:space="preserve">— </w:t>
            </w: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коллектив близких, родных людей</w:t>
            </w:r>
            <w:r w:rsidRPr="008B00CB">
              <w:rPr>
                <w:rFonts w:ascii="Times New Roman" w:hAnsi="Times New Roman" w:cs="Times New Roman"/>
                <w:i/>
                <w:w w:val="97"/>
                <w:lang w:val="ru-RU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11.10.2022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B76E17">
        <w:trPr>
          <w:trHeight w:hRule="exact" w:val="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EC3712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Поколения в семье.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13.10.2022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7D3BFC">
        <w:trPr>
          <w:trHeight w:hRule="exact" w:val="9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Взаимоотношения в семье: любовь, доброта, внимание, поддержка.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18.10.2022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EC3712">
        <w:trPr>
          <w:trHeight w:hRule="exact" w:val="7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Семейный бюджет, доходы и расходы семьи.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20.10.2022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D6600" w:rsidRPr="008B00CB" w:rsidTr="00EC3712">
        <w:trPr>
          <w:trHeight w:hRule="exact" w:val="7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16.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Обобщение по теме. 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25.10.2022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8D6600" w:rsidRPr="008B00CB" w:rsidTr="007D3BFC">
        <w:trPr>
          <w:trHeight w:hRule="exact" w:val="726"/>
        </w:trPr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270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Страны и народы мира на карте.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27.10.2022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8D6600" w:rsidRPr="008B00CB" w:rsidTr="007D3BFC">
        <w:trPr>
          <w:trHeight w:hRule="exact" w:val="6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Страны и народы мира на карте.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Тестирование;</w:t>
            </w:r>
          </w:p>
        </w:tc>
      </w:tr>
      <w:tr w:rsidR="008D6600" w:rsidRPr="008B00CB" w:rsidTr="00B76E17">
        <w:trPr>
          <w:trHeight w:hRule="exact" w:val="6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19.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10.11.2022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B76E17">
        <w:trPr>
          <w:trHeight w:hRule="exact" w:val="70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20.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Памятники природы и культуры — символы стран, в которых они находятся.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15.11.2022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Зачет;</w:t>
            </w:r>
          </w:p>
        </w:tc>
      </w:tr>
      <w:tr w:rsidR="008D6600" w:rsidRPr="008B00CB" w:rsidTr="00EC3712">
        <w:trPr>
          <w:trHeight w:hRule="exact" w:val="6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21.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Вещество.  Разнообразие веществ в окружающем мире.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17.11.2022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8D6600" w:rsidRPr="008B00CB" w:rsidTr="007D3BFC">
        <w:trPr>
          <w:trHeight w:hRule="exact" w:val="7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22.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Твёрдые тела, жидкости, газы, их свойства.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22.11.2022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8D6600" w:rsidRPr="008B00CB" w:rsidTr="007D3BFC">
        <w:trPr>
          <w:trHeight w:hRule="exact" w:val="8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23.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Воздух — смесь газов. Свойства  воздуха.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Значение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для</w:t>
            </w:r>
            <w:proofErr w:type="spellEnd"/>
            <w:r w:rsidR="007D3BFC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жизни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24.11.2022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6600" w:rsidRPr="008B00CB" w:rsidTr="00B76E17">
        <w:trPr>
          <w:trHeight w:hRule="exact" w:val="8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24.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Вода. Свойства воды</w:t>
            </w:r>
            <w:proofErr w:type="gramStart"/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.С</w:t>
            </w:r>
            <w:proofErr w:type="gramEnd"/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остояния воды, её распространение в природе, значение для жизни.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29.11.2022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D6600" w:rsidRPr="008B00CB" w:rsidRDefault="008D6600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B20897" w:rsidRPr="008B00CB" w:rsidRDefault="00B20897">
      <w:pPr>
        <w:autoSpaceDE w:val="0"/>
        <w:autoSpaceDN w:val="0"/>
        <w:spacing w:after="66" w:line="220" w:lineRule="exact"/>
        <w:rPr>
          <w:rFonts w:ascii="Times New Roman" w:hAnsi="Times New Roman" w:cs="Times New Roman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566"/>
        <w:gridCol w:w="2566"/>
        <w:gridCol w:w="734"/>
        <w:gridCol w:w="1620"/>
        <w:gridCol w:w="1668"/>
        <w:gridCol w:w="1236"/>
        <w:gridCol w:w="2162"/>
      </w:tblGrid>
      <w:tr w:rsidR="00B20897" w:rsidRPr="008B00CB" w:rsidTr="00B76E17">
        <w:trPr>
          <w:trHeight w:hRule="exact"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76E17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Круговорот воды в природе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01.12.2022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20897" w:rsidRPr="008B00CB" w:rsidTr="00B76E17">
        <w:trPr>
          <w:trHeight w:hRule="exact" w:val="7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76E17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Охрана воздуха и воды. 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06.12.2022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B20897" w:rsidRPr="008B00CB" w:rsidTr="007D3BFC">
        <w:trPr>
          <w:trHeight w:hRule="exact" w:val="11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Горные породы и минералы. Полезные ископаемые, их значение в хозяйстве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08.12.2022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20897" w:rsidRPr="008B00CB" w:rsidTr="00B76E17">
        <w:trPr>
          <w:trHeight w:hRule="exact"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B76E17" w:rsidP="006638E3">
            <w:pPr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Полезные ископаемые родного края.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13.12.2022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0897" w:rsidRPr="008B00CB" w:rsidRDefault="0041000A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B76E17" w:rsidRPr="008B00CB" w:rsidTr="007D3BFC">
        <w:trPr>
          <w:trHeight w:hRule="exact" w:val="11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Почва, её состав, значение для живой природы и хозяйственной деятельности 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15.12.2022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B76E17" w:rsidRPr="008B00CB" w:rsidTr="007D3BFC">
        <w:trPr>
          <w:trHeight w:hRule="exact" w:val="998"/>
        </w:trPr>
        <w:tc>
          <w:tcPr>
            <w:tcW w:w="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30.</w:t>
            </w:r>
          </w:p>
        </w:tc>
        <w:tc>
          <w:tcPr>
            <w:tcW w:w="25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102"/>
                <w:lang w:val="ru-RU"/>
              </w:rPr>
              <w:t>Царства природы. Бактерии, общее представление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20.12.2022</w:t>
            </w:r>
          </w:p>
        </w:tc>
        <w:tc>
          <w:tcPr>
            <w:tcW w:w="21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76E17" w:rsidRPr="008B00CB" w:rsidTr="007D3BFC">
        <w:trPr>
          <w:trHeight w:hRule="exact" w:val="12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102"/>
                <w:lang w:val="ru-RU"/>
              </w:rPr>
              <w:t>Грибы: строение шляпочного гриба; съедобные и несъедобные грибы.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22.12.2022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B76E17">
            <w:pPr>
              <w:autoSpaceDE w:val="0"/>
              <w:autoSpaceDN w:val="0"/>
              <w:spacing w:before="98" w:after="0" w:line="262" w:lineRule="auto"/>
              <w:ind w:left="72" w:right="205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Тестирование</w:t>
            </w: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76E17" w:rsidRPr="008B00CB" w:rsidTr="007D3BFC">
        <w:trPr>
          <w:trHeight w:hRule="exact" w:val="157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Разнообразие растений. Зависимость жизненного цикла организмов от условий окружающей  среды.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27.12.2022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Тестирование;</w:t>
            </w:r>
          </w:p>
        </w:tc>
      </w:tr>
      <w:tr w:rsidR="00B76E17" w:rsidRPr="008B00CB" w:rsidTr="007D3BFC">
        <w:trPr>
          <w:trHeight w:hRule="exact" w:val="14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w w:val="97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Размножение и развитие растений. Особенности питания и дыхания растений.</w:t>
            </w:r>
          </w:p>
          <w:p w:rsidR="007D3BFC" w:rsidRPr="008B00CB" w:rsidRDefault="007D3BFC" w:rsidP="006638E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29.12.2022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B76E17" w:rsidRPr="008B00CB" w:rsidTr="007D3BFC">
        <w:trPr>
          <w:trHeight w:hRule="exact" w:val="140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Роль растений  в  природе и жизни людей, бережное отношение человека к растениям.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10.01.2023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76E17" w:rsidRPr="008B00CB" w:rsidTr="00B76E17">
        <w:trPr>
          <w:trHeight w:hRule="exact" w:val="8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Условия, необходимые для жизни растения (свет, тепло, воздух, вода).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Наблюдениеростарастений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 xml:space="preserve">,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фиксацияизменений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12.01.2023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Зачет;</w:t>
            </w:r>
          </w:p>
        </w:tc>
      </w:tr>
      <w:tr w:rsidR="00B76E17" w:rsidRPr="008B00CB" w:rsidTr="003709ED">
        <w:trPr>
          <w:trHeight w:hRule="exact" w:val="1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Растения родного края, названия и краткая характеристика.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Охрана</w:t>
            </w:r>
            <w:proofErr w:type="spellEnd"/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растений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17.01.2023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76E17" w:rsidRPr="008B00CB" w:rsidTr="003709ED">
        <w:trPr>
          <w:trHeight w:hRule="exact" w:val="16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Разнообразие животных. Зависимость жизненного цикл</w:t>
            </w:r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>а организмов от условий окружаю</w:t>
            </w: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щей среды.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19.01.2023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76E17" w:rsidRPr="008B00CB" w:rsidTr="003709ED">
        <w:trPr>
          <w:trHeight w:hRule="exact" w:val="1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Размножение и развитие животных (рыбы, птицы, звери, пресмыкающиеся, земноводные).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24.01.2023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Тестирование;</w:t>
            </w:r>
          </w:p>
        </w:tc>
      </w:tr>
      <w:tr w:rsidR="00B76E17" w:rsidRPr="008B00CB" w:rsidTr="003709ED">
        <w:trPr>
          <w:trHeight w:hRule="exact" w:val="15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Особенности питания животных. Цепи питания. Условия, необходимые для жизни животных (воздух, вода, тепло, пища).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26.01.2023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B76E17" w:rsidRPr="008B00CB" w:rsidTr="003709ED">
        <w:trPr>
          <w:trHeight w:hRule="exact" w:val="14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Охрана</w:t>
            </w:r>
            <w:proofErr w:type="spellEnd"/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животных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31.01.2023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76E17" w:rsidRPr="008B00CB" w:rsidTr="003709ED">
        <w:trPr>
          <w:trHeight w:hRule="exact" w:val="85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Животные родного края, их названия.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02.02.2023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B76E17" w:rsidRPr="008B00CB" w:rsidTr="00B76E17">
        <w:trPr>
          <w:trHeight w:hRule="exact" w:val="7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Обобщение по теме.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07.02.2023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100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B76E17" w:rsidRPr="008B00CB" w:rsidTr="00EC3712">
        <w:trPr>
          <w:trHeight w:hRule="exact"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EC3712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Природные сообщества: лес.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09.02.2023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Устный опрос;</w:t>
            </w:r>
          </w:p>
        </w:tc>
      </w:tr>
      <w:tr w:rsidR="00B76E17" w:rsidRPr="008B00CB" w:rsidTr="003709ED">
        <w:trPr>
          <w:trHeight w:hRule="exact"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44.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EC3712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Природные сообщества: луг, пруд.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14.02.2023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Устный </w:t>
            </w:r>
            <w:proofErr w:type="spellStart"/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опр</w:t>
            </w: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  <w:proofErr w:type="spellEnd"/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B76E17" w:rsidRPr="008B00CB" w:rsidTr="00B76E17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EC3712" w:rsidP="006638E3">
            <w:pPr>
              <w:rPr>
                <w:rFonts w:ascii="Times New Roman" w:hAnsi="Times New Roman" w:cs="Times New Roman"/>
              </w:rPr>
            </w:pP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Взаимосвязи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 xml:space="preserve"> в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природном</w:t>
            </w:r>
            <w:proofErr w:type="spellEnd"/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сообществе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6E17" w:rsidRPr="008B00CB" w:rsidRDefault="00B76E1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Письменный контроль;</w:t>
            </w:r>
          </w:p>
        </w:tc>
      </w:tr>
      <w:tr w:rsidR="00EC3712" w:rsidRPr="008B00CB" w:rsidTr="003709ED">
        <w:trPr>
          <w:trHeight w:hRule="exact" w:val="20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Создание человеком природных сообще</w:t>
            </w:r>
            <w:proofErr w:type="gramStart"/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ств дл</w:t>
            </w:r>
            <w:proofErr w:type="gramEnd"/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я хозяйственной деятельности, получения продуктов питания (поле, сад, огород).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21.02.2023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8B00CB" w:rsidTr="003709ED">
        <w:trPr>
          <w:trHeight w:hRule="exact" w:val="9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rPr>
                <w:rFonts w:ascii="Times New Roman" w:hAnsi="Times New Roman" w:cs="Times New Roman"/>
              </w:rPr>
            </w:pP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Природные</w:t>
            </w:r>
            <w:proofErr w:type="spellEnd"/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сообщества</w:t>
            </w:r>
            <w:proofErr w:type="spellEnd"/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родного</w:t>
            </w:r>
            <w:proofErr w:type="spellEnd"/>
            <w:r w:rsidR="003709ED" w:rsidRPr="008B00CB">
              <w:rPr>
                <w:rFonts w:ascii="Times New Roman" w:hAnsi="Times New Roman" w:cs="Times New Roman"/>
                <w:w w:val="97"/>
                <w:lang w:val="ru-RU"/>
              </w:rPr>
              <w:t xml:space="preserve"> </w:t>
            </w:r>
            <w:proofErr w:type="spellStart"/>
            <w:r w:rsidRPr="008B00CB">
              <w:rPr>
                <w:rFonts w:ascii="Times New Roman" w:hAnsi="Times New Roman" w:cs="Times New Roman"/>
                <w:w w:val="97"/>
              </w:rPr>
              <w:t>края</w:t>
            </w:r>
            <w:proofErr w:type="spellEnd"/>
            <w:r w:rsidRPr="008B00CB">
              <w:rPr>
                <w:rFonts w:ascii="Times New Roman" w:hAnsi="Times New Roman" w:cs="Times New Roman"/>
                <w:w w:val="97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28.02.2023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8B00CB" w:rsidTr="003709ED">
        <w:trPr>
          <w:trHeight w:hRule="exact"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w w:val="97"/>
                <w:lang w:val="ru-RU"/>
              </w:rPr>
              <w:t>Правила поведения в лесу, на водоёме, на лугу.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02.03.2023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8B00CB" w:rsidTr="00B76E17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49.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Обобщение по теме. 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07.03.2023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Контрольная работа;</w:t>
            </w:r>
          </w:p>
        </w:tc>
      </w:tr>
      <w:tr w:rsidR="00EC3712" w:rsidRPr="008B00CB" w:rsidTr="006638E3">
        <w:trPr>
          <w:trHeight w:hRule="exact" w:val="6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Человек  —  часть  природы. Общее представление о строении тела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09.03.2023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C3712" w:rsidRPr="008B00CB" w:rsidTr="003709ED">
        <w:trPr>
          <w:trHeight w:hRule="exact" w:val="13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EC371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Системы органов. Опорно-двигательная система. Их роль в жизнедеятельности организма.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14.03.2023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C3712" w:rsidRPr="008B00CB" w:rsidTr="006638E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Пищеварительная система.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16.03.2023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C3712" w:rsidRPr="008B00CB" w:rsidTr="003709ED">
        <w:trPr>
          <w:trHeight w:hRule="exact" w:val="107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EC371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Дыхательная, кровеносная системы.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21.03.2023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C3712" w:rsidRPr="008B00CB" w:rsidTr="003709ED">
        <w:trPr>
          <w:trHeight w:hRule="exact" w:val="9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Органы чувств и нервная система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23.03.2023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C3712" w:rsidRPr="008B00CB" w:rsidTr="003709ED">
        <w:trPr>
          <w:trHeight w:hRule="exact" w:val="11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Гигиена отдельных органов и систем органов человека.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04.04.2023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Тестирование;</w:t>
            </w:r>
          </w:p>
        </w:tc>
      </w:tr>
      <w:tr w:rsidR="00EC3712" w:rsidRPr="008B00CB" w:rsidTr="006638E3">
        <w:trPr>
          <w:trHeight w:hRule="exact" w:val="7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56.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Обобщение по теме. Контрольная работа.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06.04.2023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EC3712">
            <w:pPr>
              <w:autoSpaceDE w:val="0"/>
              <w:autoSpaceDN w:val="0"/>
              <w:spacing w:before="98" w:after="0" w:line="274" w:lineRule="auto"/>
              <w:ind w:left="72" w:right="720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Контрольная работа;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</w:p>
        </w:tc>
      </w:tr>
      <w:tr w:rsidR="00EC3712" w:rsidRPr="008B00CB" w:rsidTr="006638E3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EC3712" w:rsidRPr="008B00CB" w:rsidTr="003709ED">
        <w:trPr>
          <w:trHeight w:hRule="exact" w:val="10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58.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Измерение температуры тела человека, частоты пульса.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13.04.2023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Зачет;</w:t>
            </w:r>
          </w:p>
        </w:tc>
      </w:tr>
      <w:tr w:rsidR="00EC3712" w:rsidRPr="008B00CB" w:rsidTr="003709ED">
        <w:trPr>
          <w:trHeight w:hRule="exact" w:val="14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6638E3">
            <w:pPr>
              <w:autoSpaceDE w:val="0"/>
              <w:autoSpaceDN w:val="0"/>
              <w:spacing w:before="66" w:after="0" w:line="245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Здоровый  образ  жизни;  забота о здоровье и безопасности окружающих людей.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8B00CB" w:rsidTr="006638E3">
        <w:trPr>
          <w:trHeight w:hRule="exact" w:val="6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60.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8C7D51">
            <w:pPr>
              <w:autoSpaceDE w:val="0"/>
              <w:autoSpaceDN w:val="0"/>
              <w:spacing w:before="66" w:after="0" w:line="247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Безопасность во дворе жилого дома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20.04.2023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работа;</w:t>
            </w:r>
          </w:p>
        </w:tc>
      </w:tr>
      <w:tr w:rsidR="00EC3712" w:rsidRPr="008B00CB" w:rsidTr="006638E3">
        <w:trPr>
          <w:trHeight w:hRule="exact" w:val="7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61.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 w:rsidP="008C7D51">
            <w:pPr>
              <w:autoSpaceDE w:val="0"/>
              <w:autoSpaceDN w:val="0"/>
              <w:spacing w:before="64" w:after="0" w:line="254" w:lineRule="auto"/>
              <w:ind w:left="72" w:right="156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Транспортная безопасность па</w:t>
            </w:r>
            <w:r w:rsidR="008C7D51"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ссажира разных видов транспорта.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25.04.2023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Устный опрос;</w:t>
            </w:r>
          </w:p>
        </w:tc>
      </w:tr>
      <w:tr w:rsidR="00EC3712" w:rsidRPr="008B00CB" w:rsidTr="003709ED">
        <w:trPr>
          <w:trHeight w:hRule="exact" w:val="13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62.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8C7D51" w:rsidP="00EC3712">
            <w:pPr>
              <w:autoSpaceDE w:val="0"/>
              <w:autoSpaceDN w:val="0"/>
              <w:spacing w:before="64" w:after="0" w:line="254" w:lineRule="auto"/>
              <w:ind w:left="72" w:right="43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 xml:space="preserve">Правила поведения на вокзалах, в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аэропортах, на борту самолёта, судна.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27.04.2023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Те</w:t>
            </w:r>
            <w:proofErr w:type="spellStart"/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стирование</w:t>
            </w:r>
            <w:proofErr w:type="spellEnd"/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;</w:t>
            </w:r>
          </w:p>
        </w:tc>
      </w:tr>
      <w:tr w:rsidR="00EC3712" w:rsidRPr="008B00CB" w:rsidTr="006638E3">
        <w:trPr>
          <w:trHeight w:hRule="exact" w:val="9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63.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8C7D51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Безопасность в Интернете в условиях контролируемого доступа в Интернет.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0.5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02.05.2023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EC3712" w:rsidRPr="008B00CB" w:rsidTr="006638E3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64.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04.05.2023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работа;</w:t>
            </w:r>
          </w:p>
        </w:tc>
      </w:tr>
      <w:tr w:rsidR="00EC3712" w:rsidRPr="008B00CB" w:rsidTr="006638E3">
        <w:trPr>
          <w:trHeight w:hRule="exact" w:val="7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65.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8C7D51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Проектные работы «Как устроен мир»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11.05.2023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8B00CB" w:rsidTr="006638E3">
        <w:trPr>
          <w:trHeight w:hRule="exact" w:val="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66.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8C7D51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Проектные работы «Моя безопасность»</w:t>
            </w:r>
            <w:bookmarkStart w:id="0" w:name="_GoBack"/>
            <w:bookmarkEnd w:id="0"/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16.05.2023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CB1062" w:rsidTr="006638E3">
        <w:trPr>
          <w:trHeight w:hRule="exact" w:val="15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67.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8C7D51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Итоговое обобщение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18.05.2023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100" w:after="0"/>
              <w:ind w:left="72" w:right="288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8B00CB">
              <w:rPr>
                <w:rFonts w:ascii="Times New Roman" w:hAnsi="Times New Roman" w:cs="Times New Roman"/>
                <w:lang w:val="ru-RU"/>
              </w:rPr>
              <w:br/>
            </w: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EC3712" w:rsidRPr="008B00CB" w:rsidTr="006638E3">
        <w:trPr>
          <w:trHeight w:hRule="exact" w:val="4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68.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8C7D51">
            <w:pPr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hAnsi="Times New Roman" w:cs="Times New Roman"/>
                <w:lang w:val="ru-RU"/>
              </w:rPr>
              <w:t>Летний практикум.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23.05.2023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EC3712" w:rsidRPr="008B00CB">
        <w:trPr>
          <w:trHeight w:hRule="exact" w:val="808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lang w:val="ru-RU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</w:rPr>
            </w:pPr>
            <w:r w:rsidRPr="008B00CB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C3712" w:rsidRPr="008B00CB" w:rsidRDefault="00EC3712">
            <w:pPr>
              <w:rPr>
                <w:rFonts w:ascii="Times New Roman" w:hAnsi="Times New Roman" w:cs="Times New Roman"/>
              </w:rPr>
            </w:pPr>
          </w:p>
        </w:tc>
      </w:tr>
    </w:tbl>
    <w:p w:rsidR="00B20897" w:rsidRPr="008B00CB" w:rsidRDefault="00B20897">
      <w:pPr>
        <w:autoSpaceDE w:val="0"/>
        <w:autoSpaceDN w:val="0"/>
        <w:spacing w:after="0" w:line="14" w:lineRule="exact"/>
        <w:rPr>
          <w:rFonts w:ascii="Times New Roman" w:hAnsi="Times New Roman" w:cs="Times New Roman"/>
        </w:rPr>
      </w:pPr>
    </w:p>
    <w:p w:rsidR="00B20897" w:rsidRPr="008B00CB" w:rsidRDefault="00B20897">
      <w:pPr>
        <w:rPr>
          <w:rFonts w:ascii="Times New Roman" w:hAnsi="Times New Roman" w:cs="Times New Roman"/>
        </w:rPr>
        <w:sectPr w:rsidR="00B20897" w:rsidRPr="008B00CB" w:rsidSect="007D3BFC">
          <w:pgSz w:w="11900" w:h="16840"/>
          <w:pgMar w:top="284" w:right="650" w:bottom="113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rPr>
          <w:rFonts w:ascii="Times New Roman" w:hAnsi="Times New Roman" w:cs="Times New Roman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B20897" w:rsidRPr="008B00CB" w:rsidRDefault="0041000A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B20897" w:rsidRPr="008B00CB" w:rsidRDefault="0041000A">
      <w:pPr>
        <w:autoSpaceDE w:val="0"/>
        <w:autoSpaceDN w:val="0"/>
        <w:spacing w:before="166" w:after="0" w:line="271" w:lineRule="auto"/>
        <w:ind w:right="720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Окружающий мир (в 2 частях), 3 класс /Плешаков А.А., Акционерное общество «Издательство«Просвещение»;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Введите свой вариант:</w:t>
      </w:r>
    </w:p>
    <w:p w:rsidR="00B20897" w:rsidRPr="008B00CB" w:rsidRDefault="0041000A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B20897" w:rsidRPr="008B00CB" w:rsidRDefault="0041000A">
      <w:pPr>
        <w:autoSpaceDE w:val="0"/>
        <w:autoSpaceDN w:val="0"/>
        <w:spacing w:before="166" w:after="0" w:line="262" w:lineRule="auto"/>
        <w:ind w:right="100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А.А. Плешаков, Н.М. Белянкова, А.Е. Соловьева "Методические рекомендации к учебникам "Окружающий мир" 3 класс, в 2 частях. М.Просвещение: 2021</w:t>
      </w:r>
    </w:p>
    <w:p w:rsidR="00B20897" w:rsidRPr="008B00CB" w:rsidRDefault="0041000A">
      <w:pPr>
        <w:autoSpaceDE w:val="0"/>
        <w:autoSpaceDN w:val="0"/>
        <w:spacing w:before="264"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B20897" w:rsidRPr="008B00CB" w:rsidRDefault="00B20897">
      <w:pPr>
        <w:autoSpaceDE w:val="0"/>
        <w:autoSpaceDN w:val="0"/>
        <w:spacing w:before="168" w:after="0" w:line="230" w:lineRule="auto"/>
        <w:rPr>
          <w:rFonts w:ascii="Times New Roman" w:hAnsi="Times New Roman" w:cs="Times New Roman"/>
          <w:lang w:val="ru-RU"/>
        </w:rPr>
      </w:pPr>
    </w:p>
    <w:p w:rsidR="00CB1062" w:rsidRPr="00CB1062" w:rsidRDefault="00CB1062" w:rsidP="00CB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1062">
        <w:rPr>
          <w:rFonts w:ascii="Times New Roman" w:hAnsi="Times New Roman" w:cs="Times New Roman"/>
          <w:sz w:val="24"/>
          <w:szCs w:val="24"/>
          <w:lang w:val="ru-RU"/>
        </w:rPr>
        <w:t>https://resh.edu.ru/subject/32/3/</w:t>
      </w:r>
    </w:p>
    <w:p w:rsidR="00CB1062" w:rsidRPr="00CB1062" w:rsidRDefault="00CB1062" w:rsidP="00CB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1062">
        <w:rPr>
          <w:rFonts w:ascii="Times New Roman" w:hAnsi="Times New Roman" w:cs="Times New Roman"/>
          <w:sz w:val="24"/>
          <w:szCs w:val="24"/>
          <w:lang w:val="ru-RU"/>
        </w:rPr>
        <w:t>https://uchi.ru/</w:t>
      </w:r>
    </w:p>
    <w:p w:rsidR="00CB1062" w:rsidRPr="00CB1062" w:rsidRDefault="00CB1062" w:rsidP="00CB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1062">
        <w:rPr>
          <w:rFonts w:ascii="Times New Roman" w:hAnsi="Times New Roman" w:cs="Times New Roman"/>
          <w:sz w:val="24"/>
          <w:szCs w:val="24"/>
          <w:lang w:val="ru-RU"/>
        </w:rPr>
        <w:t>https://iu.ru/video-lessons</w:t>
      </w:r>
    </w:p>
    <w:p w:rsidR="00CB1062" w:rsidRPr="00CB1062" w:rsidRDefault="00CB1062" w:rsidP="00CB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1062">
        <w:rPr>
          <w:rFonts w:ascii="Times New Roman" w:hAnsi="Times New Roman" w:cs="Times New Roman"/>
          <w:sz w:val="24"/>
          <w:szCs w:val="24"/>
          <w:lang w:val="ru-RU"/>
        </w:rPr>
        <w:t>https://interneturok.ru/</w:t>
      </w:r>
    </w:p>
    <w:p w:rsidR="00CB1062" w:rsidRPr="00CB1062" w:rsidRDefault="00CB1062" w:rsidP="00CB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B1062">
        <w:rPr>
          <w:rFonts w:ascii="Times New Roman" w:hAnsi="Times New Roman" w:cs="Times New Roman"/>
          <w:sz w:val="24"/>
          <w:szCs w:val="24"/>
          <w:lang w:val="ru-RU"/>
        </w:rPr>
        <w:t>https://uchebnik.mos.ru/catalogue</w:t>
      </w:r>
    </w:p>
    <w:p w:rsidR="00B20897" w:rsidRPr="00CB1062" w:rsidRDefault="00CB1062" w:rsidP="00CB1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B20897" w:rsidRPr="00CB106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CB1062">
        <w:rPr>
          <w:rFonts w:ascii="Times New Roman" w:hAnsi="Times New Roman" w:cs="Times New Roman"/>
          <w:sz w:val="24"/>
          <w:szCs w:val="24"/>
          <w:lang w:val="ru-RU"/>
        </w:rPr>
        <w:t>https://mosmetod.ru/metodicheskoeprostranstvo/nachalnayashkola/metodicheskierekomendatsii.html</w:t>
      </w:r>
    </w:p>
    <w:p w:rsidR="00B20897" w:rsidRPr="008B00CB" w:rsidRDefault="00B20897">
      <w:pPr>
        <w:autoSpaceDE w:val="0"/>
        <w:autoSpaceDN w:val="0"/>
        <w:spacing w:after="78" w:line="220" w:lineRule="exact"/>
        <w:rPr>
          <w:rFonts w:ascii="Times New Roman" w:hAnsi="Times New Roman" w:cs="Times New Roman"/>
          <w:lang w:val="ru-RU"/>
        </w:rPr>
      </w:pPr>
    </w:p>
    <w:p w:rsidR="00B20897" w:rsidRPr="008B00CB" w:rsidRDefault="0041000A">
      <w:pPr>
        <w:autoSpaceDE w:val="0"/>
        <w:autoSpaceDN w:val="0"/>
        <w:spacing w:after="0" w:line="230" w:lineRule="auto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B20897" w:rsidRPr="008B00CB" w:rsidRDefault="0041000A">
      <w:pPr>
        <w:autoSpaceDE w:val="0"/>
        <w:autoSpaceDN w:val="0"/>
        <w:spacing w:before="346" w:after="0" w:line="300" w:lineRule="auto"/>
        <w:ind w:right="288"/>
        <w:rPr>
          <w:rFonts w:ascii="Times New Roman" w:hAnsi="Times New Roman" w:cs="Times New Roman"/>
          <w:lang w:val="ru-RU"/>
        </w:rPr>
      </w:pPr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УЧЕБНОЕ ОБОРУДОВАНИЕ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учебные плакаты, таблицы, раздаточный материал, макеты, карточки обратной связи, физические и политические карты, мультимедийный проектор, компьютер, экран, презентации</w:t>
      </w:r>
    </w:p>
    <w:p w:rsidR="00B20897" w:rsidRPr="008B00CB" w:rsidRDefault="0041000A" w:rsidP="008B00CB">
      <w:pPr>
        <w:autoSpaceDE w:val="0"/>
        <w:autoSpaceDN w:val="0"/>
        <w:spacing w:before="262" w:after="0" w:line="300" w:lineRule="auto"/>
        <w:ind w:right="720"/>
        <w:rPr>
          <w:rFonts w:ascii="Times New Roman" w:hAnsi="Times New Roman" w:cs="Times New Roman"/>
          <w:lang w:val="ru-RU"/>
        </w:rPr>
        <w:sectPr w:rsidR="00B20897" w:rsidRPr="008B00C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proofErr w:type="gramStart"/>
      <w:r w:rsidRPr="008B00C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8B00CB">
        <w:rPr>
          <w:rFonts w:ascii="Times New Roman" w:hAnsi="Times New Roman" w:cs="Times New Roman"/>
          <w:lang w:val="ru-RU"/>
        </w:rPr>
        <w:br/>
      </w:r>
      <w:r w:rsidRPr="008B00CB">
        <w:rPr>
          <w:rFonts w:ascii="Times New Roman" w:eastAsia="Times New Roman" w:hAnsi="Times New Roman" w:cs="Times New Roman"/>
          <w:color w:val="000000"/>
          <w:sz w:val="24"/>
          <w:lang w:val="ru-RU"/>
        </w:rPr>
        <w:t>термометр, компас, гербарии растений, полезные ископаемые, спиртовка, штатив, стаканы</w:t>
      </w:r>
      <w:proofErr w:type="gramEnd"/>
    </w:p>
    <w:p w:rsidR="0041000A" w:rsidRPr="008B00CB" w:rsidRDefault="0041000A" w:rsidP="008B00CB">
      <w:pPr>
        <w:rPr>
          <w:rFonts w:ascii="Times New Roman" w:hAnsi="Times New Roman" w:cs="Times New Roman"/>
          <w:lang w:val="ru-RU"/>
        </w:rPr>
      </w:pPr>
    </w:p>
    <w:sectPr w:rsidR="0041000A" w:rsidRPr="008B00C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9639D"/>
    <w:rsid w:val="00326F90"/>
    <w:rsid w:val="003709ED"/>
    <w:rsid w:val="0041000A"/>
    <w:rsid w:val="005641C2"/>
    <w:rsid w:val="006638E3"/>
    <w:rsid w:val="006D0B6D"/>
    <w:rsid w:val="007D3BFC"/>
    <w:rsid w:val="008440A7"/>
    <w:rsid w:val="008B00CB"/>
    <w:rsid w:val="008C7D51"/>
    <w:rsid w:val="008D6600"/>
    <w:rsid w:val="009358CA"/>
    <w:rsid w:val="00AA1D8D"/>
    <w:rsid w:val="00B20897"/>
    <w:rsid w:val="00B24376"/>
    <w:rsid w:val="00B47730"/>
    <w:rsid w:val="00B76E17"/>
    <w:rsid w:val="00B921C1"/>
    <w:rsid w:val="00BE6045"/>
    <w:rsid w:val="00C6200B"/>
    <w:rsid w:val="00CB0664"/>
    <w:rsid w:val="00CB1062"/>
    <w:rsid w:val="00EC3712"/>
    <w:rsid w:val="00F903CE"/>
    <w:rsid w:val="00FC693F"/>
    <w:rsid w:val="00FD6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Normal (Web)"/>
    <w:basedOn w:val="a1"/>
    <w:uiPriority w:val="99"/>
    <w:semiHidden/>
    <w:unhideWhenUsed/>
    <w:rsid w:val="008B0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/W+S0Gf4wsXFcvl609ZPQy1ND8VOIEG1OrUJNTcALlc=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x0LIe+HBDuWZ6NXtVTQG40YcPcjtn+WzsgAkHEn7we0=</DigestValue>
    </Reference>
  </SignedInfo>
  <SignatureValue>q7Q+RsBfGF4lI424SqKGuiMeUKT0HeU3EqsT4BFEsyN2IDGfc3dmEpHZsmkLp28M
hciPaaPFOso64HLuqCDk7w==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LV34x+oSw+z/sGCGD48Ply2LP54=</DigestValue>
      </Reference>
      <Reference URI="/word/document.xml?ContentType=application/vnd.openxmlformats-officedocument.wordprocessingml.document.main+xml">
        <DigestMethod Algorithm="http://www.w3.org/2000/09/xmldsig#sha1"/>
        <DigestValue>jhSULNLGGpRRDzhC+zi6PF+91kU=</DigestValue>
      </Reference>
      <Reference URI="/word/fontTable.xml?ContentType=application/vnd.openxmlformats-officedocument.wordprocessingml.fontTable+xml">
        <DigestMethod Algorithm="http://www.w3.org/2000/09/xmldsig#sha1"/>
        <DigestValue>C6J0mwq43xnbCMsNzKu6P6HBF4s=</DigestValue>
      </Reference>
      <Reference URI="/word/numbering.xml?ContentType=application/vnd.openxmlformats-officedocument.wordprocessingml.numbering+xml">
        <DigestMethod Algorithm="http://www.w3.org/2000/09/xmldsig#sha1"/>
        <DigestValue>OGLISKr6f1ko4P4ac4XBjiseIj4=</DigestValue>
      </Reference>
      <Reference URI="/word/settings.xml?ContentType=application/vnd.openxmlformats-officedocument.wordprocessingml.settings+xml">
        <DigestMethod Algorithm="http://www.w3.org/2000/09/xmldsig#sha1"/>
        <DigestValue>VwbDGfLGDaani6TMdvN9ZLDVQ0E=</DigestValue>
      </Reference>
      <Reference URI="/word/styles.xml?ContentType=application/vnd.openxmlformats-officedocument.wordprocessingml.styles+xml">
        <DigestMethod Algorithm="http://www.w3.org/2000/09/xmldsig#sha1"/>
        <DigestValue>6nyMG4E+q8pqw36Is0NsJ9PmJQg=</DigestValue>
      </Reference>
      <Reference URI="/word/stylesWithEffects.xml?ContentType=application/vnd.ms-word.stylesWithEffects+xml">
        <DigestMethod Algorithm="http://www.w3.org/2000/09/xmldsig#sha1"/>
        <DigestValue>cLiV3eC6D5b/UBsVDncb9ynbv0E=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2023-01-11T18:19:53Z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2023-01-11T18:19:53Z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AC1A0-BDC9-484D-9501-4B2C759C6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23</Pages>
  <Words>7129</Words>
  <Characters>40637</Characters>
  <Application>Microsoft Office Word</Application>
  <DocSecurity>0</DocSecurity>
  <Lines>338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47671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6</cp:revision>
  <dcterms:created xsi:type="dcterms:W3CDTF">2022-08-28T15:25:00Z</dcterms:created>
  <dcterms:modified xsi:type="dcterms:W3CDTF">2022-11-10T19:43:00Z</dcterms:modified>
</cp:coreProperties>
</file>