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B9" w:rsidRDefault="002C27B9">
      <w:pPr>
        <w:pStyle w:val="Heading1"/>
        <w:spacing w:before="90" w:line="292" w:lineRule="auto"/>
        <w:ind w:left="3953" w:right="3958"/>
        <w:jc w:val="center"/>
      </w:pPr>
    </w:p>
    <w:p w:rsidR="002C27B9" w:rsidRPr="009722BF" w:rsidRDefault="002C27B9" w:rsidP="002C27B9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9722BF"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2C27B9" w:rsidRPr="009722BF" w:rsidRDefault="002C27B9" w:rsidP="002C27B9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9722BF">
        <w:rPr>
          <w:sz w:val="24"/>
          <w:szCs w:val="24"/>
          <w:lang w:eastAsia="ru-RU"/>
        </w:rPr>
        <w:t>Министерств</w:t>
      </w:r>
      <w:r>
        <w:rPr>
          <w:sz w:val="24"/>
          <w:szCs w:val="24"/>
          <w:lang w:eastAsia="ru-RU"/>
        </w:rPr>
        <w:t>о образования Рязанской области</w:t>
      </w:r>
    </w:p>
    <w:p w:rsidR="002C27B9" w:rsidRPr="009722BF" w:rsidRDefault="002C27B9" w:rsidP="002C27B9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Управление образования Рязан</w:t>
      </w:r>
      <w:r w:rsidRPr="009722BF">
        <w:rPr>
          <w:sz w:val="24"/>
          <w:szCs w:val="24"/>
          <w:lang w:eastAsia="ru-RU"/>
        </w:rPr>
        <w:t xml:space="preserve">ского </w:t>
      </w:r>
      <w:r>
        <w:rPr>
          <w:sz w:val="24"/>
          <w:szCs w:val="24"/>
          <w:lang w:eastAsia="ru-RU"/>
        </w:rPr>
        <w:t xml:space="preserve">муниципального </w:t>
      </w:r>
      <w:r w:rsidRPr="009722BF">
        <w:rPr>
          <w:sz w:val="24"/>
          <w:szCs w:val="24"/>
          <w:lang w:eastAsia="ru-RU"/>
        </w:rPr>
        <w:t>района</w:t>
      </w:r>
    </w:p>
    <w:p w:rsidR="002C27B9" w:rsidRPr="009722BF" w:rsidRDefault="002C27B9" w:rsidP="002C27B9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МБОУ «</w:t>
      </w:r>
      <w:proofErr w:type="spellStart"/>
      <w:r>
        <w:rPr>
          <w:sz w:val="24"/>
          <w:szCs w:val="24"/>
          <w:lang w:eastAsia="ru-RU"/>
        </w:rPr>
        <w:t>Заокская</w:t>
      </w:r>
      <w:proofErr w:type="spellEnd"/>
      <w:r>
        <w:rPr>
          <w:sz w:val="24"/>
          <w:szCs w:val="24"/>
          <w:lang w:eastAsia="ru-RU"/>
        </w:rPr>
        <w:t xml:space="preserve"> СШ</w:t>
      </w:r>
      <w:r w:rsidRPr="009722BF">
        <w:rPr>
          <w:sz w:val="24"/>
          <w:szCs w:val="24"/>
          <w:lang w:eastAsia="ru-RU"/>
        </w:rPr>
        <w:t>»</w:t>
      </w:r>
    </w:p>
    <w:p w:rsidR="002C27B9" w:rsidRDefault="002C27B9" w:rsidP="002C27B9">
      <w:pPr>
        <w:pStyle w:val="affa"/>
        <w:jc w:val="center"/>
      </w:pPr>
    </w:p>
    <w:p w:rsidR="002C27B9" w:rsidRPr="00526B4B" w:rsidRDefault="002C27B9" w:rsidP="002C27B9">
      <w:pPr>
        <w:shd w:val="clear" w:color="auto" w:fill="FFFFFF"/>
        <w:tabs>
          <w:tab w:val="left" w:pos="511"/>
        </w:tabs>
        <w:jc w:val="both"/>
        <w:rPr>
          <w:sz w:val="24"/>
          <w:szCs w:val="24"/>
        </w:rPr>
      </w:pPr>
      <w:r w:rsidRPr="00526B4B">
        <w:rPr>
          <w:sz w:val="24"/>
          <w:szCs w:val="24"/>
        </w:rPr>
        <w:t xml:space="preserve">Согласовано:   </w:t>
      </w:r>
      <w:r w:rsidRPr="00526B4B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                                                    </w:t>
      </w:r>
      <w:r w:rsidRPr="00526B4B">
        <w:rPr>
          <w:sz w:val="24"/>
          <w:szCs w:val="24"/>
        </w:rPr>
        <w:t>Утверждаю:</w:t>
      </w:r>
    </w:p>
    <w:p w:rsidR="002C27B9" w:rsidRPr="00526B4B" w:rsidRDefault="002C27B9" w:rsidP="002C27B9">
      <w:pPr>
        <w:jc w:val="both"/>
        <w:rPr>
          <w:sz w:val="24"/>
          <w:szCs w:val="24"/>
        </w:rPr>
      </w:pPr>
      <w:r w:rsidRPr="00526B4B">
        <w:rPr>
          <w:sz w:val="24"/>
          <w:szCs w:val="24"/>
        </w:rPr>
        <w:t xml:space="preserve">на методическом совете                                             </w:t>
      </w:r>
      <w:r w:rsidRPr="00526B4B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директор МБОУ «</w:t>
      </w:r>
      <w:proofErr w:type="spellStart"/>
      <w:r>
        <w:rPr>
          <w:sz w:val="24"/>
          <w:szCs w:val="24"/>
        </w:rPr>
        <w:t>Заокская</w:t>
      </w:r>
      <w:proofErr w:type="spellEnd"/>
      <w:r>
        <w:rPr>
          <w:sz w:val="24"/>
          <w:szCs w:val="24"/>
        </w:rPr>
        <w:t xml:space="preserve"> СШ</w:t>
      </w:r>
      <w:r w:rsidRPr="00526B4B">
        <w:rPr>
          <w:sz w:val="24"/>
          <w:szCs w:val="24"/>
        </w:rPr>
        <w:t>»</w:t>
      </w:r>
    </w:p>
    <w:p w:rsidR="002C27B9" w:rsidRPr="00526B4B" w:rsidRDefault="002C27B9" w:rsidP="002C27B9">
      <w:pPr>
        <w:jc w:val="both"/>
        <w:rPr>
          <w:sz w:val="24"/>
          <w:szCs w:val="24"/>
        </w:rPr>
      </w:pPr>
      <w:r>
        <w:rPr>
          <w:sz w:val="24"/>
          <w:szCs w:val="24"/>
        </w:rPr>
        <w:t>МБОУ «</w:t>
      </w:r>
      <w:proofErr w:type="spellStart"/>
      <w:r>
        <w:rPr>
          <w:sz w:val="24"/>
          <w:szCs w:val="24"/>
        </w:rPr>
        <w:t>Заокская</w:t>
      </w:r>
      <w:proofErr w:type="spellEnd"/>
      <w:r>
        <w:rPr>
          <w:sz w:val="24"/>
          <w:szCs w:val="24"/>
        </w:rPr>
        <w:t xml:space="preserve"> СШ</w:t>
      </w:r>
      <w:r w:rsidRPr="00526B4B">
        <w:rPr>
          <w:sz w:val="24"/>
          <w:szCs w:val="24"/>
        </w:rPr>
        <w:t xml:space="preserve">»                                               </w:t>
      </w:r>
      <w:r>
        <w:rPr>
          <w:sz w:val="24"/>
          <w:szCs w:val="24"/>
        </w:rPr>
        <w:t xml:space="preserve">                 _________/Воробьева Е.В.</w:t>
      </w:r>
      <w:r w:rsidRPr="00526B4B">
        <w:rPr>
          <w:sz w:val="24"/>
          <w:szCs w:val="24"/>
        </w:rPr>
        <w:t>/</w:t>
      </w:r>
    </w:p>
    <w:p w:rsidR="002C27B9" w:rsidRPr="004F00EA" w:rsidRDefault="002C27B9" w:rsidP="002C27B9">
      <w:pPr>
        <w:spacing w:before="100" w:beforeAutospacing="1" w:after="100" w:afterAutospacing="1"/>
        <w:outlineLvl w:val="1"/>
        <w:rPr>
          <w:sz w:val="24"/>
          <w:szCs w:val="24"/>
        </w:rPr>
      </w:pPr>
      <w:r w:rsidRPr="00526B4B">
        <w:rPr>
          <w:sz w:val="24"/>
          <w:szCs w:val="24"/>
        </w:rPr>
        <w:t>протокол № 1 «» 08. 20</w:t>
      </w:r>
      <w:r>
        <w:rPr>
          <w:sz w:val="24"/>
          <w:szCs w:val="24"/>
        </w:rPr>
        <w:t>22</w:t>
      </w:r>
      <w:r w:rsidRPr="00526B4B">
        <w:rPr>
          <w:sz w:val="24"/>
          <w:szCs w:val="24"/>
        </w:rPr>
        <w:t xml:space="preserve"> г                                            </w:t>
      </w:r>
      <w:r>
        <w:rPr>
          <w:sz w:val="24"/>
          <w:szCs w:val="24"/>
        </w:rPr>
        <w:t xml:space="preserve">         </w:t>
      </w:r>
      <w:r w:rsidRPr="004F00EA">
        <w:rPr>
          <w:sz w:val="24"/>
          <w:szCs w:val="24"/>
        </w:rPr>
        <w:t>приказ №   ….. от «31» 08. 2022 г</w:t>
      </w:r>
    </w:p>
    <w:p w:rsidR="002C27B9" w:rsidRDefault="002C27B9">
      <w:pPr>
        <w:pStyle w:val="Heading1"/>
        <w:spacing w:before="90" w:line="292" w:lineRule="auto"/>
        <w:ind w:left="3953" w:right="3958"/>
        <w:jc w:val="center"/>
      </w:pPr>
    </w:p>
    <w:p w:rsidR="002C27B9" w:rsidRDefault="002C27B9">
      <w:pPr>
        <w:pStyle w:val="Heading1"/>
        <w:spacing w:before="90" w:line="292" w:lineRule="auto"/>
        <w:ind w:left="3953" w:right="3958"/>
        <w:jc w:val="center"/>
      </w:pPr>
    </w:p>
    <w:p w:rsidR="002C27B9" w:rsidRDefault="002C27B9">
      <w:pPr>
        <w:pStyle w:val="Heading1"/>
        <w:spacing w:before="90" w:line="292" w:lineRule="auto"/>
        <w:ind w:left="3953" w:right="3958"/>
        <w:jc w:val="center"/>
      </w:pPr>
    </w:p>
    <w:p w:rsidR="002C27B9" w:rsidRDefault="002C27B9">
      <w:pPr>
        <w:pStyle w:val="Heading1"/>
        <w:spacing w:before="90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</w:p>
    <w:p w:rsidR="00671538" w:rsidRDefault="002C27B9">
      <w:pPr>
        <w:pStyle w:val="Heading1"/>
        <w:spacing w:before="90" w:line="292" w:lineRule="auto"/>
        <w:ind w:left="3953" w:right="3958"/>
        <w:jc w:val="center"/>
      </w:pPr>
      <w:r>
        <w:t xml:space="preserve"> (ID 1217324</w:t>
      </w:r>
      <w:r>
        <w:t>)</w:t>
      </w:r>
    </w:p>
    <w:p w:rsidR="00671538" w:rsidRDefault="002C27B9">
      <w:pPr>
        <w:pStyle w:val="a5"/>
        <w:spacing w:before="95"/>
        <w:ind w:left="1204" w:right="1031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671538" w:rsidRDefault="002C27B9">
      <w:pPr>
        <w:pStyle w:val="a5"/>
        <w:spacing w:before="60"/>
        <w:ind w:left="1204" w:right="1027"/>
        <w:jc w:val="center"/>
      </w:pPr>
      <w:r>
        <w:t>«Русский</w:t>
      </w:r>
      <w:r>
        <w:rPr>
          <w:spacing w:val="-4"/>
        </w:rPr>
        <w:t xml:space="preserve"> язык»</w:t>
      </w:r>
    </w:p>
    <w:p w:rsidR="00671538" w:rsidRDefault="00671538">
      <w:pPr>
        <w:pStyle w:val="a5"/>
        <w:ind w:left="0"/>
        <w:rPr>
          <w:sz w:val="26"/>
        </w:rPr>
      </w:pPr>
    </w:p>
    <w:p w:rsidR="00671538" w:rsidRDefault="00671538">
      <w:pPr>
        <w:pStyle w:val="a5"/>
        <w:spacing w:before="5"/>
        <w:ind w:left="0"/>
        <w:rPr>
          <w:sz w:val="31"/>
        </w:rPr>
      </w:pPr>
    </w:p>
    <w:p w:rsidR="00671538" w:rsidRDefault="002C27B9">
      <w:pPr>
        <w:pStyle w:val="a5"/>
        <w:spacing w:line="292" w:lineRule="auto"/>
        <w:ind w:left="3173" w:right="2991"/>
        <w:jc w:val="center"/>
      </w:pPr>
      <w:r>
        <w:t>для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671538" w:rsidRDefault="00671538">
      <w:pPr>
        <w:pStyle w:val="a5"/>
        <w:ind w:left="0"/>
        <w:rPr>
          <w:sz w:val="26"/>
        </w:rPr>
      </w:pPr>
    </w:p>
    <w:p w:rsidR="00671538" w:rsidRDefault="00671538">
      <w:pPr>
        <w:pStyle w:val="a5"/>
        <w:ind w:left="0"/>
        <w:rPr>
          <w:sz w:val="26"/>
        </w:rPr>
      </w:pPr>
    </w:p>
    <w:p w:rsidR="00671538" w:rsidRDefault="00671538">
      <w:pPr>
        <w:pStyle w:val="a5"/>
        <w:ind w:left="0"/>
        <w:rPr>
          <w:sz w:val="26"/>
        </w:rPr>
      </w:pPr>
    </w:p>
    <w:p w:rsidR="00671538" w:rsidRDefault="00671538">
      <w:pPr>
        <w:pStyle w:val="a5"/>
        <w:ind w:left="0"/>
        <w:rPr>
          <w:sz w:val="26"/>
        </w:rPr>
      </w:pPr>
    </w:p>
    <w:p w:rsidR="00671538" w:rsidRDefault="00671538">
      <w:pPr>
        <w:pStyle w:val="a5"/>
        <w:ind w:left="0"/>
        <w:rPr>
          <w:sz w:val="26"/>
        </w:rPr>
      </w:pPr>
    </w:p>
    <w:p w:rsidR="00671538" w:rsidRDefault="00671538">
      <w:pPr>
        <w:pStyle w:val="a5"/>
        <w:ind w:left="0"/>
        <w:rPr>
          <w:sz w:val="26"/>
        </w:rPr>
      </w:pPr>
    </w:p>
    <w:p w:rsidR="00671538" w:rsidRDefault="00671538">
      <w:pPr>
        <w:pStyle w:val="a5"/>
        <w:spacing w:before="4"/>
        <w:ind w:left="0"/>
        <w:rPr>
          <w:sz w:val="21"/>
        </w:rPr>
      </w:pPr>
    </w:p>
    <w:p w:rsidR="00671538" w:rsidRDefault="002C27B9">
      <w:pPr>
        <w:pStyle w:val="a5"/>
        <w:ind w:left="0" w:right="335"/>
        <w:jc w:val="right"/>
      </w:pPr>
      <w:r>
        <w:t>Составитель:</w:t>
      </w:r>
      <w:r>
        <w:rPr>
          <w:spacing w:val="-10"/>
        </w:rPr>
        <w:t xml:space="preserve"> </w:t>
      </w:r>
      <w:r>
        <w:t>Михайлова</w:t>
      </w:r>
      <w:r>
        <w:rPr>
          <w:spacing w:val="-6"/>
        </w:rPr>
        <w:t xml:space="preserve"> </w:t>
      </w:r>
      <w:r>
        <w:t>Наталья</w:t>
      </w:r>
      <w:r>
        <w:rPr>
          <w:spacing w:val="-7"/>
        </w:rPr>
        <w:t xml:space="preserve"> </w:t>
      </w:r>
      <w:r>
        <w:rPr>
          <w:spacing w:val="-2"/>
        </w:rPr>
        <w:t>Александровна</w:t>
      </w:r>
    </w:p>
    <w:p w:rsidR="00671538" w:rsidRDefault="002C27B9">
      <w:pPr>
        <w:pStyle w:val="a5"/>
        <w:spacing w:before="60"/>
        <w:ind w:left="0" w:right="338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2C27B9" w:rsidRDefault="002C27B9" w:rsidP="002C27B9">
      <w:pPr>
        <w:pStyle w:val="a5"/>
        <w:spacing w:before="66"/>
        <w:ind w:left="1204" w:right="1077"/>
        <w:jc w:val="center"/>
      </w:pPr>
    </w:p>
    <w:p w:rsidR="002C27B9" w:rsidRDefault="002C27B9" w:rsidP="002C27B9">
      <w:pPr>
        <w:pStyle w:val="a5"/>
        <w:spacing w:before="66"/>
        <w:ind w:left="1204" w:right="1077"/>
        <w:jc w:val="center"/>
      </w:pPr>
    </w:p>
    <w:p w:rsidR="002C27B9" w:rsidRDefault="002C27B9" w:rsidP="002C27B9">
      <w:pPr>
        <w:pStyle w:val="a5"/>
        <w:spacing w:before="66"/>
        <w:ind w:left="1204" w:right="1077"/>
        <w:jc w:val="center"/>
      </w:pPr>
    </w:p>
    <w:p w:rsidR="002C27B9" w:rsidRDefault="002C27B9" w:rsidP="002C27B9">
      <w:pPr>
        <w:pStyle w:val="a5"/>
        <w:spacing w:before="66"/>
        <w:ind w:left="1204" w:right="1077"/>
        <w:jc w:val="center"/>
      </w:pPr>
    </w:p>
    <w:p w:rsidR="002C27B9" w:rsidRDefault="002C27B9" w:rsidP="002C27B9">
      <w:pPr>
        <w:pStyle w:val="a5"/>
        <w:spacing w:before="66"/>
        <w:ind w:left="1204" w:right="1077"/>
        <w:jc w:val="center"/>
      </w:pPr>
    </w:p>
    <w:p w:rsidR="002C27B9" w:rsidRDefault="002C27B9" w:rsidP="002C27B9">
      <w:pPr>
        <w:pStyle w:val="a5"/>
        <w:spacing w:before="66"/>
        <w:ind w:left="1204" w:right="1077"/>
        <w:jc w:val="center"/>
      </w:pPr>
    </w:p>
    <w:p w:rsidR="002C27B9" w:rsidRDefault="002C27B9" w:rsidP="002C27B9">
      <w:pPr>
        <w:pStyle w:val="a5"/>
        <w:spacing w:before="66"/>
        <w:ind w:left="1204" w:right="1077"/>
        <w:jc w:val="center"/>
      </w:pPr>
    </w:p>
    <w:p w:rsidR="002C27B9" w:rsidRDefault="002C27B9" w:rsidP="002C27B9">
      <w:pPr>
        <w:pStyle w:val="a5"/>
        <w:spacing w:before="66"/>
        <w:ind w:left="1204" w:right="1077"/>
        <w:jc w:val="center"/>
      </w:pPr>
    </w:p>
    <w:p w:rsidR="002C27B9" w:rsidRDefault="002C27B9" w:rsidP="002C27B9">
      <w:pPr>
        <w:pStyle w:val="a5"/>
        <w:spacing w:before="66"/>
        <w:ind w:left="1204" w:right="1077"/>
        <w:jc w:val="center"/>
      </w:pPr>
      <w:r>
        <w:t>с.</w:t>
      </w:r>
      <w:r>
        <w:rPr>
          <w:spacing w:val="-4"/>
        </w:rPr>
        <w:t xml:space="preserve"> </w:t>
      </w:r>
      <w:r>
        <w:t>Заокское</w:t>
      </w:r>
      <w:r>
        <w:rPr>
          <w:spacing w:val="-14"/>
        </w:rPr>
        <w:t xml:space="preserve"> </w:t>
      </w:r>
      <w:r>
        <w:rPr>
          <w:spacing w:val="-4"/>
        </w:rPr>
        <w:t>2022</w:t>
      </w:r>
    </w:p>
    <w:p w:rsidR="00671538" w:rsidRDefault="00671538">
      <w:pPr>
        <w:jc w:val="right"/>
        <w:sectPr w:rsidR="00671538" w:rsidSect="002C27B9">
          <w:type w:val="continuous"/>
          <w:pgSz w:w="11900" w:h="16840"/>
          <w:pgMar w:top="520" w:right="560" w:bottom="280" w:left="993" w:header="720" w:footer="720" w:gutter="0"/>
          <w:cols w:space="720"/>
        </w:sectPr>
      </w:pPr>
    </w:p>
    <w:p w:rsidR="00671538" w:rsidRDefault="002C27B9">
      <w:pPr>
        <w:pStyle w:val="Heading1"/>
        <w:spacing w:before="62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671538" w:rsidRDefault="00671538">
      <w:pPr>
        <w:pStyle w:val="a5"/>
        <w:ind w:left="0"/>
        <w:rPr>
          <w:b/>
          <w:sz w:val="8"/>
        </w:rPr>
      </w:pPr>
      <w:r w:rsidRPr="00671538">
        <w:pict>
          <v:rect id="docshape4" o:spid="_x0000_s1032" style="position:absolute;margin-left:33.3pt;margin-top:5.8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671538" w:rsidRDefault="002C27B9">
      <w:pPr>
        <w:pStyle w:val="a5"/>
        <w:spacing w:before="208" w:line="290" w:lineRule="auto"/>
        <w:ind w:firstLine="180"/>
      </w:pPr>
      <w:r>
        <w:t>Рабочая программа учебного предмета «Русский язык» для обучающихся 3 классов на уровне 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 начального общего образования Федерального государственного образовательно</w:t>
      </w:r>
      <w:r>
        <w:t xml:space="preserve">го стандарта начального общего образования (далее — ФГОС НОО), а также ориентирована на целевые </w:t>
      </w:r>
      <w:proofErr w:type="spellStart"/>
      <w:proofErr w:type="gramStart"/>
      <w:r>
        <w:t>приори</w:t>
      </w:r>
      <w:proofErr w:type="spellEnd"/>
      <w:r>
        <w:rPr>
          <w:rFonts w:ascii="DejaVu Serif" w:hAnsi="DejaVu Serif"/>
        </w:rPr>
        <w:t xml:space="preserve">‐ </w:t>
      </w:r>
      <w:proofErr w:type="spellStart"/>
      <w:r>
        <w:t>теты</w:t>
      </w:r>
      <w:proofErr w:type="spellEnd"/>
      <w:proofErr w:type="gramEnd"/>
      <w:r>
        <w:t>, сформулированные в Примерной программе воспитания.</w:t>
      </w:r>
    </w:p>
    <w:p w:rsidR="00671538" w:rsidRDefault="002C27B9">
      <w:pPr>
        <w:pStyle w:val="Heading1"/>
        <w:spacing w:before="125"/>
        <w:ind w:left="286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"РУССКИЙ</w:t>
      </w:r>
      <w:r>
        <w:rPr>
          <w:spacing w:val="-8"/>
        </w:rPr>
        <w:t xml:space="preserve"> </w:t>
      </w:r>
      <w:r>
        <w:rPr>
          <w:spacing w:val="-2"/>
        </w:rPr>
        <w:t>ЯЗЫК"</w:t>
      </w:r>
    </w:p>
    <w:p w:rsidR="00671538" w:rsidRDefault="002C27B9">
      <w:pPr>
        <w:pStyle w:val="a5"/>
        <w:spacing w:before="180" w:line="292" w:lineRule="auto"/>
        <w:ind w:right="118" w:firstLine="180"/>
      </w:pPr>
      <w:r>
        <w:t xml:space="preserve">Русский язык является основой всего процесса обучения в начальной школе, успехи в его изучении во многом определяют результаты </w:t>
      </w:r>
      <w:proofErr w:type="gramStart"/>
      <w:r>
        <w:t>обучающихся</w:t>
      </w:r>
      <w:proofErr w:type="gramEnd"/>
      <w:r>
        <w:t xml:space="preserve"> по другим предметам. Русский язык как средство познания действительности обеспечивает развитие интеллектуальных и тво</w:t>
      </w:r>
      <w:r>
        <w:t>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</w:t>
      </w:r>
      <w:r>
        <w:rPr>
          <w:spacing w:val="-5"/>
        </w:rPr>
        <w:t xml:space="preserve"> </w:t>
      </w:r>
      <w:r>
        <w:t>потенциалом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5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</w:t>
      </w:r>
      <w:r>
        <w:t xml:space="preserve">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</w:t>
      </w:r>
      <w:r>
        <w:t>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</w:t>
      </w:r>
      <w:r>
        <w:t xml:space="preserve">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</w:t>
      </w:r>
      <w:proofErr w:type="spellStart"/>
      <w:r>
        <w:t>социокультурных</w:t>
      </w:r>
      <w:proofErr w:type="spellEnd"/>
      <w:r>
        <w:t xml:space="preserve"> </w:t>
      </w:r>
      <w:r>
        <w:t xml:space="preserve">и </w:t>
      </w:r>
      <w:proofErr w:type="spellStart"/>
      <w:r>
        <w:t>духовнонравственных</w:t>
      </w:r>
      <w:proofErr w:type="spellEnd"/>
      <w:r>
        <w:t xml:space="preserve">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</w:t>
      </w:r>
      <w:r>
        <w:t>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</w:t>
      </w:r>
      <w:r>
        <w:t>тижение этих личностных результатов — длительный процесс, разворачивающийся на протяжении изучения содержания предмета.</w:t>
      </w:r>
    </w:p>
    <w:p w:rsidR="00671538" w:rsidRDefault="002C27B9">
      <w:pPr>
        <w:pStyle w:val="a5"/>
        <w:spacing w:line="292" w:lineRule="auto"/>
        <w:ind w:right="152" w:firstLine="180"/>
      </w:pPr>
      <w:r>
        <w:t xml:space="preserve">Центральной идеей конструирования содержания и планируемых результатов обучения является признание равной значимости работы по изучению </w:t>
      </w:r>
      <w:r>
        <w:t>системы языка и работы по совершенствованию речи младших школьников.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</w:t>
      </w:r>
      <w:r>
        <w:t xml:space="preserve"> правил.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</w:t>
      </w:r>
      <w:r>
        <w:t>икета в процессе устного и письменного общения. Ряд задач по совершенствованию</w:t>
      </w:r>
      <w:r>
        <w:rPr>
          <w:spacing w:val="-6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решаются</w:t>
      </w:r>
      <w:r>
        <w:rPr>
          <w:spacing w:val="-6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предметом</w:t>
      </w:r>
      <w:r>
        <w:rPr>
          <w:spacing w:val="-5"/>
        </w:rPr>
        <w:t xml:space="preserve"> </w:t>
      </w:r>
      <w:r>
        <w:t xml:space="preserve">«Литературное </w:t>
      </w:r>
      <w:r>
        <w:rPr>
          <w:spacing w:val="-2"/>
        </w:rPr>
        <w:t>чтение».</w:t>
      </w:r>
    </w:p>
    <w:p w:rsidR="00671538" w:rsidRDefault="002C27B9">
      <w:pPr>
        <w:pStyle w:val="a5"/>
        <w:spacing w:line="270" w:lineRule="exact"/>
        <w:ind w:left="286"/>
      </w:pPr>
      <w:r>
        <w:t>Общее</w:t>
      </w:r>
      <w:r>
        <w:rPr>
          <w:spacing w:val="-5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«Русского</w:t>
      </w:r>
      <w:r>
        <w:rPr>
          <w:spacing w:val="-3"/>
        </w:rPr>
        <w:t xml:space="preserve"> </w:t>
      </w:r>
      <w:r>
        <w:t>языка»,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rPr>
          <w:spacing w:val="-5"/>
        </w:rPr>
        <w:t>ч.</w:t>
      </w:r>
    </w:p>
    <w:p w:rsidR="00671538" w:rsidRDefault="002C27B9">
      <w:pPr>
        <w:pStyle w:val="Heading1"/>
        <w:spacing w:before="166"/>
        <w:ind w:left="28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"РУССКИЙ</w:t>
      </w:r>
      <w:r>
        <w:rPr>
          <w:spacing w:val="-7"/>
        </w:rPr>
        <w:t xml:space="preserve"> </w:t>
      </w:r>
      <w:r>
        <w:rPr>
          <w:spacing w:val="-2"/>
        </w:rPr>
        <w:t>ЯЗЫК"</w:t>
      </w:r>
    </w:p>
    <w:p w:rsidR="00671538" w:rsidRDefault="00671538">
      <w:pPr>
        <w:sectPr w:rsidR="00671538">
          <w:pgSz w:w="11900" w:h="16840"/>
          <w:pgMar w:top="800" w:right="560" w:bottom="280" w:left="560" w:header="720" w:footer="720" w:gutter="0"/>
          <w:cols w:space="720"/>
        </w:sectPr>
      </w:pPr>
    </w:p>
    <w:p w:rsidR="00671538" w:rsidRDefault="002C27B9">
      <w:pPr>
        <w:pStyle w:val="a5"/>
        <w:spacing w:before="66" w:line="292" w:lineRule="auto"/>
        <w:ind w:right="118" w:firstLine="180"/>
      </w:pPr>
      <w:r>
        <w:lastRenderedPageBreak/>
        <w:t>В начальной школе изучение русского языка имеет особое значение в развитии младшего школьника.</w:t>
      </w:r>
      <w:r>
        <w:rPr>
          <w:spacing w:val="-4"/>
        </w:rPr>
        <w:t xml:space="preserve"> </w:t>
      </w:r>
      <w:r>
        <w:t>Приобретённые</w:t>
      </w:r>
      <w:r>
        <w:rPr>
          <w:spacing w:val="-4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 материале русского языка станут фундаментом обучения в основном звене школы, а также будут востребованы в жизни.</w:t>
      </w:r>
    </w:p>
    <w:p w:rsidR="00671538" w:rsidRDefault="002C27B9">
      <w:pPr>
        <w:pStyle w:val="Heading2"/>
        <w:spacing w:line="274" w:lineRule="exact"/>
      </w:pPr>
      <w:r>
        <w:t>Изучение</w:t>
      </w:r>
      <w:r>
        <w:rPr>
          <w:spacing w:val="-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целей:</w:t>
      </w:r>
    </w:p>
    <w:p w:rsidR="00671538" w:rsidRDefault="002C27B9">
      <w:pPr>
        <w:pStyle w:val="a7"/>
        <w:numPr>
          <w:ilvl w:val="0"/>
          <w:numId w:val="4"/>
        </w:numPr>
        <w:tabs>
          <w:tab w:val="left" w:pos="887"/>
        </w:tabs>
        <w:spacing w:before="168" w:line="290" w:lineRule="auto"/>
        <w:ind w:right="231" w:firstLine="0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</w:t>
      </w:r>
      <w:r>
        <w:rPr>
          <w:rFonts w:ascii="DejaVu Serif" w:hAnsi="DejaVu Serif"/>
          <w:sz w:val="24"/>
        </w:rPr>
        <w:t xml:space="preserve">‐ </w:t>
      </w:r>
      <w:r>
        <w:rPr>
          <w:sz w:val="24"/>
        </w:rPr>
        <w:t>нравственных ценностей народа; понимание роли языка как основного средства общения; осо</w:t>
      </w:r>
      <w:r>
        <w:rPr>
          <w:sz w:val="24"/>
        </w:rPr>
        <w:t>знание значения русского языка как государственного языка Российской Федерации; пони</w:t>
      </w:r>
      <w:r>
        <w:rPr>
          <w:rFonts w:ascii="DejaVu Serif" w:hAnsi="DejaVu Serif"/>
          <w:sz w:val="24"/>
        </w:rPr>
        <w:t xml:space="preserve">‐ </w:t>
      </w:r>
      <w:r>
        <w:rPr>
          <w:sz w:val="24"/>
        </w:rPr>
        <w:t>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 и письменной речи как показателя общей культуры человека;</w:t>
      </w:r>
    </w:p>
    <w:p w:rsidR="00671538" w:rsidRDefault="002C27B9">
      <w:pPr>
        <w:pStyle w:val="a7"/>
        <w:numPr>
          <w:ilvl w:val="0"/>
          <w:numId w:val="4"/>
        </w:numPr>
        <w:tabs>
          <w:tab w:val="left" w:pos="887"/>
        </w:tabs>
        <w:spacing w:before="122" w:line="292" w:lineRule="auto"/>
        <w:ind w:right="1450" w:firstLine="0"/>
        <w:rPr>
          <w:sz w:val="24"/>
        </w:rPr>
      </w:pPr>
      <w:r>
        <w:rPr>
          <w:sz w:val="24"/>
        </w:rPr>
        <w:t>овладение основными ви</w:t>
      </w:r>
      <w:r>
        <w:rPr>
          <w:sz w:val="24"/>
        </w:rPr>
        <w:t>дами речевой деятельности на основе первоначальных 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аудированием</w:t>
      </w:r>
      <w:proofErr w:type="spellEnd"/>
      <w:r>
        <w:rPr>
          <w:sz w:val="24"/>
        </w:rPr>
        <w:t>, говорением, чтением, письмом;</w:t>
      </w:r>
    </w:p>
    <w:p w:rsidR="00671538" w:rsidRDefault="002C27B9">
      <w:pPr>
        <w:pStyle w:val="a7"/>
        <w:numPr>
          <w:ilvl w:val="0"/>
          <w:numId w:val="4"/>
        </w:numPr>
        <w:tabs>
          <w:tab w:val="left" w:pos="887"/>
        </w:tabs>
        <w:spacing w:before="118" w:line="292" w:lineRule="auto"/>
        <w:ind w:right="199" w:firstLine="0"/>
        <w:rPr>
          <w:sz w:val="24"/>
        </w:rPr>
      </w:pPr>
      <w:r>
        <w:rPr>
          <w:sz w:val="24"/>
        </w:rPr>
        <w:t>овладение первоначальными научными представлениями о системе русского языка:</w:t>
      </w:r>
      <w:r>
        <w:rPr>
          <w:spacing w:val="40"/>
          <w:sz w:val="24"/>
        </w:rPr>
        <w:t xml:space="preserve"> </w:t>
      </w:r>
      <w:r>
        <w:rPr>
          <w:sz w:val="24"/>
        </w:rPr>
        <w:t>фонетике,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синтаксисе;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</w:t>
      </w:r>
      <w:r>
        <w:rPr>
          <w:sz w:val="24"/>
        </w:rPr>
        <w:t>графических, пунктуационных) и речевого этикета;</w:t>
      </w:r>
    </w:p>
    <w:p w:rsidR="00671538" w:rsidRDefault="002C27B9">
      <w:pPr>
        <w:pStyle w:val="a7"/>
        <w:numPr>
          <w:ilvl w:val="0"/>
          <w:numId w:val="4"/>
        </w:numPr>
        <w:tabs>
          <w:tab w:val="left" w:pos="887"/>
        </w:tabs>
        <w:spacing w:before="117" w:line="292" w:lineRule="auto"/>
        <w:ind w:right="1240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7"/>
          <w:sz w:val="24"/>
        </w:rPr>
        <w:t xml:space="preserve"> </w:t>
      </w:r>
      <w:r>
        <w:rPr>
          <w:sz w:val="24"/>
        </w:rPr>
        <w:t>с изменяющимся миром и дальнейшему успешному образованию.</w:t>
      </w:r>
    </w:p>
    <w:p w:rsidR="00671538" w:rsidRDefault="00671538">
      <w:pPr>
        <w:spacing w:line="292" w:lineRule="auto"/>
        <w:rPr>
          <w:sz w:val="24"/>
        </w:rPr>
        <w:sectPr w:rsidR="00671538">
          <w:pgSz w:w="11900" w:h="16840"/>
          <w:pgMar w:top="520" w:right="560" w:bottom="280" w:left="560" w:header="720" w:footer="720" w:gutter="0"/>
          <w:cols w:space="720"/>
        </w:sectPr>
      </w:pPr>
    </w:p>
    <w:p w:rsidR="00671538" w:rsidRDefault="002C27B9">
      <w:pPr>
        <w:pStyle w:val="Heading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671538" w:rsidRDefault="00671538">
      <w:pPr>
        <w:pStyle w:val="a5"/>
        <w:ind w:left="0"/>
        <w:rPr>
          <w:b/>
          <w:sz w:val="8"/>
        </w:rPr>
      </w:pPr>
      <w:r w:rsidRPr="00671538">
        <w:pict>
          <v:rect id="docshape5" o:spid="_x0000_s1031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671538" w:rsidRDefault="002C27B9">
      <w:pPr>
        <w:pStyle w:val="Heading2"/>
        <w:spacing w:before="208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rPr>
          <w:spacing w:val="-2"/>
        </w:rPr>
        <w:t>языке</w:t>
      </w:r>
    </w:p>
    <w:p w:rsidR="00671538" w:rsidRDefault="002C27B9">
      <w:pPr>
        <w:pStyle w:val="a5"/>
        <w:spacing w:before="60" w:line="292" w:lineRule="auto"/>
        <w:ind w:firstLine="180"/>
      </w:pPr>
      <w:r>
        <w:t>Русс</w:t>
      </w:r>
      <w:r>
        <w:t>кий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языка: наблюдение, анализ, лингвистический эксперимент.</w:t>
      </w:r>
    </w:p>
    <w:p w:rsidR="00671538" w:rsidRDefault="002C27B9">
      <w:pPr>
        <w:pStyle w:val="Heading2"/>
        <w:spacing w:before="119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графика</w:t>
      </w:r>
    </w:p>
    <w:p w:rsidR="00671538" w:rsidRDefault="002C27B9">
      <w:pPr>
        <w:pStyle w:val="a5"/>
        <w:spacing w:before="60" w:line="292" w:lineRule="auto"/>
        <w:ind w:right="152" w:firstLine="180"/>
      </w:pPr>
      <w:proofErr w:type="gramStart"/>
      <w:r>
        <w:t>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разделительных мягк</w:t>
      </w:r>
      <w:r>
        <w:t>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твёрдого</w:t>
      </w:r>
      <w:r>
        <w:rPr>
          <w:spacing w:val="-4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  <w:proofErr w:type="gramEnd"/>
      <w:r>
        <w:rPr>
          <w:spacing w:val="-4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звукового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буквенного</w:t>
      </w:r>
      <w:r>
        <w:rPr>
          <w:spacing w:val="-4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в словах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разделительными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  <w:spacing w:val="-5"/>
        </w:rPr>
        <w:t xml:space="preserve"> </w:t>
      </w:r>
      <w:r>
        <w:t xml:space="preserve">и </w:t>
      </w:r>
      <w:proofErr w:type="spellStart"/>
      <w:r>
        <w:rPr>
          <w:b/>
          <w:i/>
        </w:rPr>
        <w:t>ъ</w:t>
      </w:r>
      <w:proofErr w:type="spellEnd"/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непроизносимыми</w:t>
      </w:r>
      <w:r>
        <w:rPr>
          <w:spacing w:val="-3"/>
        </w:rPr>
        <w:t xml:space="preserve"> </w:t>
      </w:r>
      <w:r>
        <w:t>согласными.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алфавита при работе со словарями, справочниками, каталогами.</w:t>
      </w:r>
    </w:p>
    <w:p w:rsidR="00671538" w:rsidRDefault="002C27B9">
      <w:pPr>
        <w:pStyle w:val="Heading2"/>
        <w:spacing w:before="116"/>
      </w:pPr>
      <w:r>
        <w:rPr>
          <w:spacing w:val="-2"/>
        </w:rPr>
        <w:t>Орфоэпия</w:t>
      </w:r>
    </w:p>
    <w:p w:rsidR="00671538" w:rsidRDefault="002C27B9">
      <w:pPr>
        <w:pStyle w:val="a5"/>
        <w:spacing w:before="60" w:line="292" w:lineRule="auto"/>
        <w:ind w:firstLine="180"/>
      </w:pPr>
      <w:r>
        <w:t>Нормы</w:t>
      </w:r>
      <w:r>
        <w:rPr>
          <w:spacing w:val="-3"/>
        </w:rPr>
        <w:t xml:space="preserve"> </w:t>
      </w:r>
      <w:r>
        <w:t>про</w:t>
      </w:r>
      <w:r>
        <w:t>изношения</w:t>
      </w:r>
      <w:r>
        <w:rPr>
          <w:spacing w:val="-4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сочетаний</w:t>
      </w:r>
      <w:r>
        <w:rPr>
          <w:spacing w:val="-3"/>
        </w:rPr>
        <w:t xml:space="preserve"> </w:t>
      </w:r>
      <w:r>
        <w:t>звуков;</w:t>
      </w:r>
      <w:r>
        <w:rPr>
          <w:spacing w:val="-4"/>
        </w:rPr>
        <w:t xml:space="preserve"> </w:t>
      </w:r>
      <w:r>
        <w:t>ударение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 современного русского литературного языка (на ограниченном перечне слов, отрабатываемом в учебнике). Использование орфоэпического словаря для решения практических задач.</w:t>
      </w:r>
    </w:p>
    <w:p w:rsidR="00671538" w:rsidRDefault="002C27B9">
      <w:pPr>
        <w:pStyle w:val="Heading2"/>
        <w:spacing w:before="119"/>
      </w:pPr>
      <w:r>
        <w:rPr>
          <w:spacing w:val="-2"/>
        </w:rPr>
        <w:t>Лексика</w:t>
      </w:r>
    </w:p>
    <w:p w:rsidR="00671538" w:rsidRDefault="002C27B9">
      <w:pPr>
        <w:pStyle w:val="a5"/>
        <w:spacing w:before="60" w:line="292" w:lineRule="auto"/>
        <w:ind w:firstLine="180"/>
      </w:pPr>
      <w:r>
        <w:t>Повторение:</w:t>
      </w:r>
      <w:r>
        <w:rPr>
          <w:spacing w:val="-6"/>
        </w:rPr>
        <w:t xml:space="preserve"> </w:t>
      </w:r>
      <w:r>
        <w:t>лексическое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Прямое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переносное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(ознакомление). Устаревшие слова (ознакомление).</w:t>
      </w:r>
    </w:p>
    <w:p w:rsidR="00671538" w:rsidRDefault="002C27B9">
      <w:pPr>
        <w:pStyle w:val="Heading2"/>
        <w:spacing w:before="119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морфемика</w:t>
      </w:r>
      <w:proofErr w:type="spellEnd"/>
      <w:r>
        <w:rPr>
          <w:spacing w:val="-2"/>
        </w:rPr>
        <w:t>)</w:t>
      </w:r>
    </w:p>
    <w:p w:rsidR="00671538" w:rsidRDefault="002C27B9">
      <w:pPr>
        <w:pStyle w:val="a5"/>
        <w:spacing w:before="60" w:line="292" w:lineRule="auto"/>
        <w:ind w:right="118" w:firstLine="180"/>
      </w:pPr>
      <w:proofErr w:type="gramStart"/>
      <w:r>
        <w:t>Корень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обязательная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однокоренные</w:t>
      </w:r>
      <w:r>
        <w:rPr>
          <w:spacing w:val="-4"/>
        </w:rPr>
        <w:t xml:space="preserve"> </w:t>
      </w:r>
      <w:r>
        <w:t>(род</w:t>
      </w:r>
      <w:r>
        <w:t>ственные)</w:t>
      </w:r>
      <w:r>
        <w:rPr>
          <w:spacing w:val="-5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однокоренных (родс</w:t>
      </w:r>
      <w:r>
        <w:t>твенных) слов; различение однокоренных слов и синонимов, однокоренных слов и слов с омонимичными корнями; выделение в словах кор</w:t>
      </w:r>
      <w:r>
        <w:t>ня (простые случаи); окончание как изменяемая часть слова (повторение изученного) Однокоренные слова и формы одного и того же с</w:t>
      </w:r>
      <w:r>
        <w:t>лова Корень, приставка, суффикс — значимые части слова Нулевое оконча</w:t>
      </w:r>
      <w:r>
        <w:t>ние (ознакомление)</w:t>
      </w:r>
      <w:proofErr w:type="gramEnd"/>
    </w:p>
    <w:p w:rsidR="00671538" w:rsidRDefault="002C27B9">
      <w:pPr>
        <w:pStyle w:val="Heading2"/>
        <w:spacing w:before="117"/>
      </w:pPr>
      <w:r>
        <w:rPr>
          <w:spacing w:val="-2"/>
        </w:rPr>
        <w:t>Морфология</w:t>
      </w:r>
    </w:p>
    <w:p w:rsidR="00671538" w:rsidRDefault="002C27B9">
      <w:pPr>
        <w:pStyle w:val="a5"/>
        <w:spacing w:before="60"/>
        <w:ind w:left="286"/>
      </w:pPr>
      <w:r>
        <w:t>Части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671538" w:rsidRDefault="002C27B9">
      <w:pPr>
        <w:pStyle w:val="a5"/>
        <w:spacing w:before="60" w:line="292" w:lineRule="auto"/>
        <w:ind w:right="118" w:firstLine="180"/>
      </w:pPr>
      <w: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</w:t>
      </w:r>
      <w:r>
        <w:t>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</w:t>
      </w:r>
      <w:r>
        <w:rPr>
          <w:spacing w:val="-6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3-го</w:t>
      </w:r>
      <w:r>
        <w:rPr>
          <w:spacing w:val="-4"/>
        </w:rPr>
        <w:t xml:space="preserve"> </w:t>
      </w:r>
      <w:r>
        <w:t>склонения.</w:t>
      </w:r>
      <w:r>
        <w:rPr>
          <w:spacing w:val="-3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</w:t>
      </w:r>
      <w:r>
        <w:t>ьные</w:t>
      </w:r>
      <w:r>
        <w:rPr>
          <w:spacing w:val="-4"/>
        </w:rPr>
        <w:t xml:space="preserve"> </w:t>
      </w:r>
      <w:r>
        <w:t>одушевлённые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неодушевлённые.</w:t>
      </w:r>
    </w:p>
    <w:p w:rsidR="00671538" w:rsidRDefault="002C27B9">
      <w:pPr>
        <w:pStyle w:val="a5"/>
        <w:spacing w:line="292" w:lineRule="auto"/>
        <w:ind w:firstLine="180"/>
      </w:pPr>
      <w:r>
        <w:t>Имя</w:t>
      </w:r>
      <w:r>
        <w:rPr>
          <w:spacing w:val="-1"/>
        </w:rPr>
        <w:t xml:space="preserve"> </w:t>
      </w:r>
      <w:r>
        <w:t>прилагательное:</w:t>
      </w:r>
      <w:r>
        <w:rPr>
          <w:spacing w:val="-1"/>
        </w:rPr>
        <w:t xml:space="preserve"> </w:t>
      </w:r>
      <w:r>
        <w:t>общее значение, вопросы, употребление в</w:t>
      </w:r>
      <w:r>
        <w:rPr>
          <w:spacing w:val="-1"/>
        </w:rPr>
        <w:t xml:space="preserve"> </w:t>
      </w:r>
      <w:r>
        <w:t>речи. Зависимость</w:t>
      </w:r>
      <w:r>
        <w:rPr>
          <w:spacing w:val="-1"/>
        </w:rPr>
        <w:t xml:space="preserve"> </w:t>
      </w:r>
      <w:r>
        <w:t>формы имени прилагательного от формы имени существительного. Изменение имён прилагательных по родам, числам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падежам</w:t>
      </w:r>
      <w:r>
        <w:rPr>
          <w:spacing w:val="-3"/>
        </w:rPr>
        <w:t xml:space="preserve"> </w:t>
      </w:r>
      <w:r>
        <w:t>(кроме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и</w:t>
      </w:r>
      <w:proofErr w:type="gramEnd"/>
      <w:r>
        <w:rPr>
          <w:b/>
          <w:i/>
        </w:rPr>
        <w:t>й</w:t>
      </w:r>
      <w:proofErr w:type="spellEnd"/>
      <w:r>
        <w:t>,</w:t>
      </w:r>
      <w:r>
        <w:rPr>
          <w:spacing w:val="-3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ов</w:t>
      </w:r>
      <w:proofErr w:type="spellEnd"/>
      <w:r>
        <w:t>,</w:t>
      </w:r>
      <w:r>
        <w:rPr>
          <w:spacing w:val="-3"/>
        </w:rPr>
        <w:t xml:space="preserve"> </w:t>
      </w:r>
      <w:r>
        <w:rPr>
          <w:b/>
          <w:i/>
        </w:rPr>
        <w:t>-ин</w:t>
      </w:r>
      <w:r>
        <w:t>).</w:t>
      </w:r>
      <w:r>
        <w:rPr>
          <w:spacing w:val="-3"/>
        </w:rPr>
        <w:t xml:space="preserve"> </w:t>
      </w:r>
      <w:r>
        <w:t>Склонение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671538" w:rsidRDefault="002C27B9">
      <w:pPr>
        <w:pStyle w:val="a5"/>
        <w:spacing w:line="292" w:lineRule="auto"/>
        <w:ind w:firstLine="180"/>
      </w:pPr>
      <w:r>
        <w:t>Местоимение</w:t>
      </w:r>
      <w:r>
        <w:rPr>
          <w:spacing w:val="-5"/>
        </w:rPr>
        <w:t xml:space="preserve"> </w:t>
      </w:r>
      <w:r>
        <w:t>(общее</w:t>
      </w:r>
      <w:r>
        <w:rPr>
          <w:spacing w:val="-5"/>
        </w:rPr>
        <w:t xml:space="preserve"> </w:t>
      </w:r>
      <w:r>
        <w:t>представление).</w:t>
      </w:r>
      <w:r>
        <w:rPr>
          <w:spacing w:val="-5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местоимения,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Использование личных местоимений для устранения неоправданных повторов в тексте.</w:t>
      </w:r>
    </w:p>
    <w:p w:rsidR="00671538" w:rsidRDefault="002C27B9">
      <w:pPr>
        <w:pStyle w:val="a5"/>
        <w:spacing w:line="292" w:lineRule="auto"/>
        <w:ind w:firstLine="180"/>
      </w:pPr>
      <w:r>
        <w:t>Глагол: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вопросы</w:t>
      </w:r>
      <w:r>
        <w:t>,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Неопределённая</w:t>
      </w:r>
      <w:r>
        <w:rPr>
          <w:spacing w:val="-5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глагола.</w:t>
      </w:r>
      <w:r>
        <w:rPr>
          <w:spacing w:val="-4"/>
        </w:rPr>
        <w:t xml:space="preserve"> </w:t>
      </w:r>
      <w:r>
        <w:t>Настоящее, будущее, прошедшее время глаголов. Изменение глаголов по временам, числам. Род глаголов в прошедшем времени.</w:t>
      </w:r>
    </w:p>
    <w:p w:rsidR="00671538" w:rsidRDefault="002C27B9">
      <w:pPr>
        <w:pStyle w:val="a5"/>
        <w:spacing w:line="274" w:lineRule="exact"/>
        <w:ind w:left="286"/>
      </w:pPr>
      <w:r>
        <w:t>Частица</w:t>
      </w:r>
      <w:r>
        <w:rPr>
          <w:spacing w:val="1"/>
        </w:rPr>
        <w:t xml:space="preserve"> </w:t>
      </w:r>
      <w:r>
        <w:rPr>
          <w:i/>
        </w:rPr>
        <w:t>не</w:t>
      </w:r>
      <w:r>
        <w:t>,</w:t>
      </w:r>
      <w:r>
        <w:rPr>
          <w:spacing w:val="-1"/>
        </w:rPr>
        <w:t xml:space="preserve"> </w:t>
      </w:r>
      <w:r>
        <w:t xml:space="preserve">её </w:t>
      </w:r>
      <w:r>
        <w:rPr>
          <w:spacing w:val="-2"/>
        </w:rPr>
        <w:t>значение.</w:t>
      </w:r>
    </w:p>
    <w:p w:rsidR="00671538" w:rsidRDefault="002C27B9">
      <w:pPr>
        <w:pStyle w:val="Heading2"/>
        <w:spacing w:before="174"/>
      </w:pPr>
      <w:r>
        <w:rPr>
          <w:spacing w:val="-2"/>
        </w:rPr>
        <w:t>Синтаксис</w:t>
      </w:r>
    </w:p>
    <w:p w:rsidR="00671538" w:rsidRDefault="002C27B9">
      <w:pPr>
        <w:pStyle w:val="a5"/>
        <w:spacing w:before="60" w:line="292" w:lineRule="auto"/>
        <w:ind w:firstLine="180"/>
      </w:pPr>
      <w:r>
        <w:t>Предложение. Установление при помощи смысловых (</w:t>
      </w:r>
      <w:r>
        <w:t>синтаксических) вопросов связи между словами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предложении.</w:t>
      </w:r>
      <w:r>
        <w:rPr>
          <w:spacing w:val="-4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подлежащее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сказуемое.</w:t>
      </w:r>
      <w:r>
        <w:rPr>
          <w:spacing w:val="-4"/>
        </w:rPr>
        <w:t xml:space="preserve"> </w:t>
      </w:r>
      <w:r>
        <w:t>Второстепенные</w:t>
      </w:r>
    </w:p>
    <w:p w:rsidR="00671538" w:rsidRDefault="00671538">
      <w:pPr>
        <w:spacing w:line="292" w:lineRule="auto"/>
        <w:sectPr w:rsidR="00671538">
          <w:pgSz w:w="11900" w:h="16840"/>
          <w:pgMar w:top="520" w:right="560" w:bottom="280" w:left="560" w:header="720" w:footer="720" w:gutter="0"/>
          <w:cols w:space="720"/>
        </w:sectPr>
      </w:pPr>
    </w:p>
    <w:p w:rsidR="00671538" w:rsidRDefault="002C27B9">
      <w:pPr>
        <w:pStyle w:val="a5"/>
        <w:spacing w:before="62" w:line="292" w:lineRule="auto"/>
      </w:pPr>
      <w:r>
        <w:lastRenderedPageBreak/>
        <w:t>члены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(без</w:t>
      </w:r>
      <w:r>
        <w:rPr>
          <w:spacing w:val="-5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виды).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распространённые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нераспространённые. Наблюдение за однородными членами предложения с союзами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 xml:space="preserve">но </w:t>
      </w:r>
      <w:r>
        <w:t>и без союзов.</w:t>
      </w:r>
    </w:p>
    <w:p w:rsidR="00671538" w:rsidRDefault="002C27B9">
      <w:pPr>
        <w:pStyle w:val="Heading2"/>
        <w:spacing w:before="119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671538" w:rsidRDefault="002C27B9">
      <w:pPr>
        <w:pStyle w:val="a5"/>
        <w:spacing w:before="60" w:line="292" w:lineRule="auto"/>
        <w:ind w:firstLine="180"/>
      </w:pPr>
      <w:r>
        <w:t>Орфографическая зоркость как осознание места возможного возникновения орфографической ошибки,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орфографическ</w:t>
      </w:r>
      <w:r>
        <w:t>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орфограммы</w:t>
      </w:r>
      <w:r>
        <w:rPr>
          <w:spacing w:val="-4"/>
        </w:rPr>
        <w:t xml:space="preserve"> </w:t>
      </w:r>
      <w:r>
        <w:t>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71538" w:rsidRDefault="002C27B9">
      <w:pPr>
        <w:pStyle w:val="a5"/>
        <w:spacing w:line="292" w:lineRule="auto"/>
        <w:ind w:left="286" w:right="425"/>
      </w:pPr>
      <w:r>
        <w:t>Использование</w:t>
      </w:r>
      <w:r>
        <w:rPr>
          <w:spacing w:val="-5"/>
        </w:rPr>
        <w:t xml:space="preserve"> </w:t>
      </w:r>
      <w:r>
        <w:t>орфографического</w:t>
      </w:r>
      <w:r>
        <w:rPr>
          <w:spacing w:val="-5"/>
        </w:rPr>
        <w:t xml:space="preserve"> </w:t>
      </w:r>
      <w:r>
        <w:t>словаря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(уточнения)</w:t>
      </w:r>
      <w:r>
        <w:rPr>
          <w:spacing w:val="-6"/>
        </w:rPr>
        <w:t xml:space="preserve"> </w:t>
      </w:r>
      <w:r>
        <w:t>на</w:t>
      </w:r>
      <w:r>
        <w:t>писания</w:t>
      </w:r>
      <w:r>
        <w:rPr>
          <w:spacing w:val="-6"/>
        </w:rPr>
        <w:t xml:space="preserve"> </w:t>
      </w:r>
      <w:r>
        <w:t>слова. Правила правописания и их применение:</w:t>
      </w:r>
    </w:p>
    <w:p w:rsidR="00671538" w:rsidRDefault="002C27B9">
      <w:pPr>
        <w:pStyle w:val="a7"/>
        <w:numPr>
          <w:ilvl w:val="0"/>
          <w:numId w:val="4"/>
        </w:numPr>
        <w:tabs>
          <w:tab w:val="left" w:pos="947"/>
        </w:tabs>
        <w:spacing w:before="104"/>
        <w:ind w:left="946" w:hanging="421"/>
        <w:rPr>
          <w:sz w:val="24"/>
        </w:rPr>
      </w:pPr>
      <w:r>
        <w:rPr>
          <w:sz w:val="24"/>
        </w:rPr>
        <w:t>разделительный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твёрдый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знак;</w:t>
      </w:r>
    </w:p>
    <w:p w:rsidR="00671538" w:rsidRDefault="002C27B9">
      <w:pPr>
        <w:pStyle w:val="a7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непроизносимые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корне</w:t>
      </w:r>
      <w:r>
        <w:rPr>
          <w:spacing w:val="-2"/>
          <w:sz w:val="24"/>
        </w:rPr>
        <w:t xml:space="preserve"> слова</w:t>
      </w:r>
      <w:proofErr w:type="gramEnd"/>
      <w:r>
        <w:rPr>
          <w:spacing w:val="-2"/>
          <w:sz w:val="24"/>
        </w:rPr>
        <w:t>;</w:t>
      </w:r>
    </w:p>
    <w:p w:rsidR="00671538" w:rsidRDefault="002C27B9">
      <w:pPr>
        <w:pStyle w:val="a7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имён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существительных;</w:t>
      </w:r>
    </w:p>
    <w:p w:rsidR="00671538" w:rsidRDefault="002C27B9">
      <w:pPr>
        <w:pStyle w:val="a7"/>
        <w:numPr>
          <w:ilvl w:val="0"/>
          <w:numId w:val="4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безударные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наблюдения);</w:t>
      </w:r>
    </w:p>
    <w:p w:rsidR="00671538" w:rsidRDefault="002C27B9">
      <w:pPr>
        <w:pStyle w:val="a7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безударные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наблюдения);</w:t>
      </w:r>
    </w:p>
    <w:p w:rsidR="00671538" w:rsidRDefault="002C27B9">
      <w:pPr>
        <w:pStyle w:val="a7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раздельное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местоимениями;</w:t>
      </w:r>
    </w:p>
    <w:p w:rsidR="00671538" w:rsidRDefault="002C27B9">
      <w:pPr>
        <w:pStyle w:val="a7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непроверяемые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учебника);</w:t>
      </w:r>
    </w:p>
    <w:p w:rsidR="00671538" w:rsidRDefault="002C27B9">
      <w:pPr>
        <w:pStyle w:val="a7"/>
        <w:numPr>
          <w:ilvl w:val="0"/>
          <w:numId w:val="4"/>
        </w:numPr>
        <w:tabs>
          <w:tab w:val="left" w:pos="1006"/>
          <w:tab w:val="left" w:pos="1007"/>
        </w:tabs>
        <w:spacing w:before="180"/>
        <w:ind w:left="1006" w:hanging="481"/>
        <w:rPr>
          <w:sz w:val="24"/>
        </w:rPr>
      </w:pPr>
      <w:r>
        <w:rPr>
          <w:sz w:val="24"/>
        </w:rPr>
        <w:t>раздельное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глаголами.</w:t>
      </w:r>
    </w:p>
    <w:p w:rsidR="00671538" w:rsidRDefault="002C27B9">
      <w:pPr>
        <w:pStyle w:val="Heading2"/>
        <w:spacing w:before="168"/>
      </w:pPr>
      <w:r>
        <w:t>Развитие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671538" w:rsidRDefault="002C27B9">
      <w:pPr>
        <w:pStyle w:val="a5"/>
        <w:spacing w:before="60" w:line="292" w:lineRule="auto"/>
        <w:ind w:right="118" w:firstLine="180"/>
      </w:pPr>
      <w: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</w:t>
      </w:r>
      <w:r>
        <w:t>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(устно</w:t>
      </w:r>
      <w:r>
        <w:rPr>
          <w:spacing w:val="-4"/>
        </w:rPr>
        <w:t xml:space="preserve"> </w:t>
      </w:r>
      <w:r>
        <w:t>координировать)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парной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групповой </w:t>
      </w:r>
      <w:r>
        <w:rPr>
          <w:spacing w:val="-2"/>
        </w:rPr>
        <w:t>работы.</w:t>
      </w:r>
    </w:p>
    <w:p w:rsidR="00671538" w:rsidRDefault="002C27B9">
      <w:pPr>
        <w:pStyle w:val="a5"/>
        <w:spacing w:line="292" w:lineRule="auto"/>
        <w:ind w:left="286"/>
      </w:pPr>
      <w:r>
        <w:t>О</w:t>
      </w:r>
      <w:r>
        <w:t>собенности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плохо</w:t>
      </w:r>
      <w:r>
        <w:rPr>
          <w:spacing w:val="-4"/>
        </w:rPr>
        <w:t xml:space="preserve"> </w:t>
      </w:r>
      <w:r>
        <w:t>владеющими</w:t>
      </w:r>
      <w:r>
        <w:rPr>
          <w:spacing w:val="-4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языком. Повторение и продолжение работы с текстом, начатой во 2 классе: признаки текста, тема текста,</w:t>
      </w:r>
    </w:p>
    <w:p w:rsidR="00671538" w:rsidRDefault="002C27B9">
      <w:pPr>
        <w:pStyle w:val="a5"/>
        <w:spacing w:line="292" w:lineRule="auto"/>
      </w:pPr>
      <w:r>
        <w:t>основная</w:t>
      </w:r>
      <w:r>
        <w:rPr>
          <w:spacing w:val="-5"/>
        </w:rPr>
        <w:t xml:space="preserve"> </w:t>
      </w:r>
      <w:r>
        <w:t>мысль</w:t>
      </w:r>
      <w:r>
        <w:rPr>
          <w:spacing w:val="-5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заголовок,</w:t>
      </w:r>
      <w:r>
        <w:rPr>
          <w:spacing w:val="-4"/>
        </w:rPr>
        <w:t xml:space="preserve"> </w:t>
      </w:r>
      <w:r>
        <w:t>корректирование</w:t>
      </w:r>
      <w:r>
        <w:rPr>
          <w:spacing w:val="-4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нарушенным</w:t>
      </w:r>
      <w:r>
        <w:rPr>
          <w:spacing w:val="-4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абзацев.</w:t>
      </w:r>
    </w:p>
    <w:p w:rsidR="00671538" w:rsidRDefault="002C27B9">
      <w:pPr>
        <w:pStyle w:val="a5"/>
        <w:spacing w:line="292" w:lineRule="auto"/>
        <w:ind w:firstLine="180"/>
      </w:pPr>
      <w:r>
        <w:t>План</w:t>
      </w:r>
      <w:r>
        <w:rPr>
          <w:spacing w:val="-4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плану.</w:t>
      </w:r>
      <w:r>
        <w:rPr>
          <w:spacing w:val="-4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 xml:space="preserve">в тексте с помощью личных местоимений, синонимов, союзов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>но.</w:t>
      </w:r>
      <w:r>
        <w:rPr>
          <w:i/>
          <w:spacing w:val="40"/>
        </w:rPr>
        <w:t xml:space="preserve"> </w:t>
      </w:r>
      <w:r>
        <w:t>Ключевые слова в тексте.</w:t>
      </w:r>
    </w:p>
    <w:p w:rsidR="00671538" w:rsidRDefault="002C27B9">
      <w:pPr>
        <w:pStyle w:val="a5"/>
        <w:spacing w:line="292" w:lineRule="auto"/>
        <w:ind w:right="425" w:firstLine="180"/>
      </w:pPr>
      <w:r>
        <w:t>Определение</w:t>
      </w:r>
      <w:r>
        <w:rPr>
          <w:spacing w:val="-5"/>
        </w:rPr>
        <w:t xml:space="preserve"> </w:t>
      </w:r>
      <w:r>
        <w:t>типов</w:t>
      </w:r>
      <w:r>
        <w:rPr>
          <w:spacing w:val="-6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(повествован</w:t>
      </w:r>
      <w:r>
        <w:t>ие,</w:t>
      </w:r>
      <w:r>
        <w:rPr>
          <w:spacing w:val="-5"/>
        </w:rPr>
        <w:t xml:space="preserve"> </w:t>
      </w:r>
      <w:r>
        <w:t>описание,</w:t>
      </w:r>
      <w:r>
        <w:rPr>
          <w:spacing w:val="-5"/>
        </w:rPr>
        <w:t xml:space="preserve"> </w:t>
      </w:r>
      <w:r>
        <w:t>рассуждение)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собственных текстов заданного типа.</w:t>
      </w:r>
    </w:p>
    <w:p w:rsidR="00671538" w:rsidRDefault="002C27B9">
      <w:pPr>
        <w:pStyle w:val="a5"/>
        <w:spacing w:line="275" w:lineRule="exact"/>
        <w:ind w:left="286"/>
      </w:pPr>
      <w:r>
        <w:t>Жанр</w:t>
      </w:r>
      <w:r>
        <w:rPr>
          <w:spacing w:val="-3"/>
        </w:rPr>
        <w:t xml:space="preserve"> </w:t>
      </w:r>
      <w:r>
        <w:t>письма,</w:t>
      </w:r>
      <w:r>
        <w:rPr>
          <w:spacing w:val="-2"/>
        </w:rPr>
        <w:t xml:space="preserve"> объявления.</w:t>
      </w:r>
    </w:p>
    <w:p w:rsidR="00671538" w:rsidRDefault="002C27B9">
      <w:pPr>
        <w:pStyle w:val="a5"/>
        <w:spacing w:before="53" w:line="292" w:lineRule="auto"/>
        <w:ind w:left="286" w:right="1362"/>
      </w:pPr>
      <w:r>
        <w:t>Изложение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коллективно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плану. Изучающее, ознакомительное чтение.</w:t>
      </w:r>
    </w:p>
    <w:p w:rsidR="00671538" w:rsidRDefault="00671538">
      <w:pPr>
        <w:spacing w:line="292" w:lineRule="auto"/>
        <w:sectPr w:rsidR="00671538">
          <w:pgSz w:w="11900" w:h="16840"/>
          <w:pgMar w:top="500" w:right="560" w:bottom="280" w:left="560" w:header="720" w:footer="720" w:gutter="0"/>
          <w:cols w:space="720"/>
        </w:sectPr>
      </w:pPr>
    </w:p>
    <w:p w:rsidR="00671538" w:rsidRDefault="002C27B9">
      <w:pPr>
        <w:pStyle w:val="Heading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671538" w:rsidRDefault="00671538">
      <w:pPr>
        <w:pStyle w:val="a5"/>
        <w:ind w:left="0"/>
        <w:rPr>
          <w:b/>
          <w:sz w:val="8"/>
        </w:rPr>
      </w:pPr>
      <w:r w:rsidRPr="00671538">
        <w:pict>
          <v:rect id="docshape6" o:spid="_x0000_s1030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671538" w:rsidRDefault="002C27B9">
      <w:pPr>
        <w:pStyle w:val="a5"/>
        <w:spacing w:before="208" w:line="292" w:lineRule="auto"/>
        <w:ind w:firstLine="180"/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671538" w:rsidRDefault="00671538">
      <w:pPr>
        <w:pStyle w:val="a5"/>
        <w:ind w:left="0"/>
        <w:rPr>
          <w:sz w:val="27"/>
        </w:rPr>
      </w:pPr>
    </w:p>
    <w:p w:rsidR="00671538" w:rsidRDefault="002C27B9">
      <w:pPr>
        <w:pStyle w:val="Heading1"/>
        <w:spacing w:before="0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671538" w:rsidRDefault="002C27B9">
      <w:pPr>
        <w:pStyle w:val="a5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 сформированы следующие личностные новообразования</w:t>
      </w:r>
    </w:p>
    <w:p w:rsidR="00671538" w:rsidRDefault="002C27B9">
      <w:pPr>
        <w:pStyle w:val="Heading2"/>
        <w:spacing w:line="275" w:lineRule="exact"/>
      </w:pPr>
      <w:r>
        <w:rPr>
          <w:spacing w:val="-2"/>
        </w:rPr>
        <w:t>гражданско-патриотического</w:t>
      </w:r>
      <w:r>
        <w:rPr>
          <w:spacing w:val="33"/>
        </w:rPr>
        <w:t xml:space="preserve"> </w:t>
      </w:r>
      <w:r>
        <w:rPr>
          <w:spacing w:val="-2"/>
        </w:rPr>
        <w:t>воспитания: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592" w:firstLine="180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 русского языка, отражающего историю и культуру страны;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540" w:firstLine="18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 русского языка как государственного языка Российской Федерации и языка межнационального общения народов России;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сопричастность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</w:t>
      </w:r>
      <w:r>
        <w:rPr>
          <w:sz w:val="24"/>
        </w:rPr>
        <w:t>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через обсуждение ситуаций при работе с художественными произведениями;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021" w:firstLine="180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формируемое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из художественных произведений;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557" w:firstLine="18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ответственности, уважении и достоинстве человека, о </w:t>
      </w:r>
      <w:proofErr w:type="spellStart"/>
      <w:r>
        <w:rPr>
          <w:sz w:val="24"/>
        </w:rPr>
        <w:t>нравственноэтических</w:t>
      </w:r>
      <w:proofErr w:type="spellEnd"/>
      <w:r>
        <w:rPr>
          <w:sz w:val="24"/>
        </w:rPr>
        <w:t xml:space="preserve"> нормах поведения и правилах межличностных отношений, в том числе отражённых в художественных произведениях;</w:t>
      </w:r>
    </w:p>
    <w:p w:rsidR="00671538" w:rsidRDefault="002C27B9">
      <w:pPr>
        <w:pStyle w:val="Heading2"/>
        <w:spacing w:line="274" w:lineRule="exact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55" w:line="292" w:lineRule="auto"/>
        <w:ind w:right="1022" w:firstLine="180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</w:t>
      </w:r>
      <w:r>
        <w:rPr>
          <w:sz w:val="24"/>
        </w:rPr>
        <w:t>ивидуальности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 читательский опыт;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460" w:firstLine="180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доброжелатель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 адекватных языковых средств для выражения своего состояния и чувств;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369" w:firstLine="180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</w:t>
      </w:r>
      <w:r>
        <w:rPr>
          <w:sz w:val="24"/>
        </w:rPr>
        <w:t>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морального вреда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0"/>
          <w:sz w:val="24"/>
        </w:rPr>
        <w:t xml:space="preserve"> </w:t>
      </w:r>
      <w:r>
        <w:rPr>
          <w:sz w:val="24"/>
        </w:rPr>
        <w:t>людям (в том числе связанного с использованием недопустимых средств языка);</w:t>
      </w:r>
    </w:p>
    <w:p w:rsidR="00671538" w:rsidRDefault="002C27B9">
      <w:pPr>
        <w:pStyle w:val="Heading2"/>
        <w:spacing w:line="275" w:lineRule="exact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58" w:line="292" w:lineRule="auto"/>
        <w:ind w:right="519" w:firstLine="180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 видам искусства, традициям и творчеству своего и других народов;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622" w:firstLine="18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 искусстве слова; осознание важности русского языка как средства общения и самовыр</w:t>
      </w:r>
      <w:r>
        <w:rPr>
          <w:sz w:val="24"/>
        </w:rPr>
        <w:t>ажения;</w:t>
      </w:r>
    </w:p>
    <w:p w:rsidR="00671538" w:rsidRDefault="002C27B9">
      <w:pPr>
        <w:pStyle w:val="Heading2"/>
        <w:spacing w:line="275" w:lineRule="exact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07"/>
        </w:tabs>
        <w:spacing w:before="59" w:line="292" w:lineRule="auto"/>
        <w:ind w:right="959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 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информационной)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 процессе языкового образования;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07"/>
        </w:tabs>
        <w:spacing w:line="292" w:lineRule="auto"/>
        <w:ind w:right="867" w:firstLine="180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проявляющееся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выборе приемлемых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 </w:t>
      </w:r>
      <w:r>
        <w:rPr>
          <w:spacing w:val="-2"/>
          <w:sz w:val="24"/>
        </w:rPr>
        <w:t>общения;</w:t>
      </w:r>
    </w:p>
    <w:p w:rsidR="00671538" w:rsidRDefault="002C27B9">
      <w:pPr>
        <w:pStyle w:val="Heading2"/>
        <w:spacing w:line="274" w:lineRule="exact"/>
        <w:jc w:val="both"/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58" w:line="292" w:lineRule="auto"/>
        <w:ind w:right="302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разл</w:t>
      </w:r>
      <w:r>
        <w:rPr>
          <w:sz w:val="24"/>
        </w:rPr>
        <w:t>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профессиям, возникающий при обсуждении примеров из художественных произведений;</w:t>
      </w:r>
    </w:p>
    <w:p w:rsidR="00671538" w:rsidRDefault="002C27B9">
      <w:pPr>
        <w:pStyle w:val="Heading2"/>
        <w:spacing w:line="274" w:lineRule="exact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671538" w:rsidRDefault="00671538">
      <w:pPr>
        <w:spacing w:line="274" w:lineRule="exact"/>
        <w:sectPr w:rsidR="00671538">
          <w:pgSz w:w="11900" w:h="16840"/>
          <w:pgMar w:top="520" w:right="560" w:bottom="280" w:left="560" w:header="720" w:footer="720" w:gutter="0"/>
          <w:cols w:space="720"/>
        </w:sectPr>
      </w:pP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текстами;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вред;</w:t>
      </w:r>
    </w:p>
    <w:p w:rsidR="00671538" w:rsidRDefault="002C27B9">
      <w:pPr>
        <w:pStyle w:val="Heading2"/>
        <w:spacing w:before="60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872" w:firstLine="18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 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мира);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25" w:firstLine="180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71538" w:rsidRDefault="002C27B9">
      <w:pPr>
        <w:pStyle w:val="Heading1"/>
        <w:spacing w:before="189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671538" w:rsidRDefault="002C27B9">
      <w:pPr>
        <w:pStyle w:val="a5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 xml:space="preserve">будут сформированы следующие </w:t>
      </w:r>
      <w:r>
        <w:rPr>
          <w:b/>
        </w:rPr>
        <w:t xml:space="preserve">познавательные </w:t>
      </w:r>
      <w:r>
        <w:t>универсальные учебные действия.</w:t>
      </w:r>
    </w:p>
    <w:p w:rsidR="00671538" w:rsidRDefault="002C27B9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</w:t>
      </w:r>
      <w:r>
        <w:rPr>
          <w:spacing w:val="-2"/>
          <w:sz w:val="24"/>
        </w:rPr>
        <w:t>: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7"/>
        </w:tabs>
        <w:spacing w:before="60" w:line="292" w:lineRule="auto"/>
        <w:ind w:right="356" w:firstLine="18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тексты),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 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частеречная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принадлеж</w:t>
      </w:r>
      <w:r>
        <w:rPr>
          <w:sz w:val="24"/>
        </w:rPr>
        <w:t>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признак, лексическое значение и др.); устанавливать аналогии языковых единиц;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7"/>
        </w:tabs>
        <w:spacing w:line="274" w:lineRule="exact"/>
        <w:ind w:left="766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309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 предложений, текстов); классифицировать языковые единицы;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662" w:firstLine="18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 учителем алгоритма наблюдения; анализировать алгоритм действий при работе с языковыми единицами, самостоятел</w:t>
      </w:r>
      <w:r>
        <w:rPr>
          <w:sz w:val="24"/>
        </w:rPr>
        <w:t>ьно выделять учебные операции при анализе языковых единиц;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812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предложенного алгоритма, формулировать запрос на дополнительную информацию;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70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материалом, делать выводы.</w:t>
      </w:r>
    </w:p>
    <w:p w:rsidR="00671538" w:rsidRDefault="002C27B9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</w:t>
      </w:r>
      <w:r>
        <w:rPr>
          <w:spacing w:val="-2"/>
          <w:sz w:val="24"/>
        </w:rPr>
        <w:t>: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56" w:line="292" w:lineRule="auto"/>
        <w:ind w:right="347" w:firstLine="18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речевой </w:t>
      </w:r>
      <w:r>
        <w:rPr>
          <w:spacing w:val="-2"/>
          <w:sz w:val="24"/>
        </w:rPr>
        <w:t>ситуации;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703" w:firstLine="18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(на основе предложенных критериев);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189" w:firstLine="180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мини-исследование, выполнять по предложенному плану проектное задание;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</w:t>
      </w:r>
      <w:r>
        <w:rPr>
          <w:sz w:val="24"/>
        </w:rPr>
        <w:t>ове результатов проведённого наблюдения за языковым материалом (классификации, сравнения, исследования); 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321" w:firstLine="180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 сходных ситуациях.</w:t>
      </w:r>
    </w:p>
    <w:p w:rsidR="00671538" w:rsidRDefault="002C27B9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</w:t>
      </w:r>
      <w:r>
        <w:rPr>
          <w:spacing w:val="-2"/>
          <w:sz w:val="24"/>
        </w:rPr>
        <w:t>: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55" w:line="292" w:lineRule="auto"/>
        <w:ind w:right="507" w:firstLine="18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5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запрашиваемой информации, для уточнения;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117" w:firstLine="180"/>
        <w:rPr>
          <w:sz w:val="24"/>
        </w:rPr>
      </w:pP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явном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 предложенном источнике: в словарях, справочниках;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485" w:firstLine="18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 предложенного учителем способа её проверки (обращаясь к словарям, справочникам, учебнику);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proofErr w:type="gramStart"/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законных</w:t>
      </w:r>
      <w:proofErr w:type="gramEnd"/>
    </w:p>
    <w:p w:rsidR="00671538" w:rsidRDefault="00671538">
      <w:pPr>
        <w:spacing w:line="275" w:lineRule="exact"/>
        <w:rPr>
          <w:sz w:val="24"/>
        </w:rPr>
        <w:sectPr w:rsidR="00671538">
          <w:pgSz w:w="11900" w:h="16840"/>
          <w:pgMar w:top="520" w:right="560" w:bottom="280" w:left="560" w:header="720" w:footer="720" w:gutter="0"/>
          <w:cols w:space="720"/>
        </w:sectPr>
      </w:pPr>
    </w:p>
    <w:p w:rsidR="00671538" w:rsidRDefault="002C27B9">
      <w:pPr>
        <w:pStyle w:val="a5"/>
        <w:spacing w:before="62" w:line="292" w:lineRule="auto"/>
        <w:ind w:right="915"/>
        <w:jc w:val="both"/>
      </w:pPr>
      <w:r>
        <w:lastRenderedPageBreak/>
        <w:t>представителей)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 (информации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написании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произношении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происхождении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 си</w:t>
      </w:r>
      <w:r>
        <w:t>нонимах слова);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293" w:firstLine="18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109" w:firstLine="18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 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</w:t>
      </w:r>
      <w:r>
        <w:rPr>
          <w:sz w:val="24"/>
        </w:rPr>
        <w:t>ия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671538" w:rsidRDefault="002C27B9">
      <w:pPr>
        <w:pStyle w:val="a5"/>
        <w:spacing w:before="116"/>
        <w:ind w:left="286"/>
        <w:rPr>
          <w:b/>
        </w:rPr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2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rPr>
          <w:b/>
          <w:spacing w:val="-2"/>
        </w:rPr>
        <w:t>коммуникативные</w:t>
      </w:r>
    </w:p>
    <w:p w:rsidR="00671538" w:rsidRDefault="002C27B9">
      <w:pPr>
        <w:pStyle w:val="a5"/>
        <w:spacing w:before="6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</w:p>
    <w:p w:rsidR="00671538" w:rsidRDefault="002C27B9">
      <w:pPr>
        <w:spacing w:before="60"/>
        <w:ind w:left="286"/>
        <w:rPr>
          <w:sz w:val="24"/>
        </w:rPr>
      </w:pPr>
      <w:r>
        <w:rPr>
          <w:i/>
          <w:spacing w:val="-2"/>
          <w:sz w:val="24"/>
        </w:rPr>
        <w:t>Общение</w:t>
      </w:r>
      <w:r>
        <w:rPr>
          <w:spacing w:val="-2"/>
          <w:sz w:val="24"/>
        </w:rPr>
        <w:t>: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999" w:firstLine="18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условиями общения в знакомой среде;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736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дискуссии;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признавать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59"/>
        <w:ind w:left="766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156" w:firstLine="180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 с речевой ситуацией;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737" w:firstLine="180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4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о результатах наблюдения, выполненного мини-исследования, проектного задания;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подбирать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выступления.</w:t>
      </w:r>
    </w:p>
    <w:p w:rsidR="00671538" w:rsidRDefault="002C27B9">
      <w:pPr>
        <w:pStyle w:val="a5"/>
        <w:spacing w:before="179" w:line="292" w:lineRule="auto"/>
        <w:ind w:firstLine="180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 xml:space="preserve">универсальные учебные </w:t>
      </w:r>
      <w:r>
        <w:t>действия.</w:t>
      </w:r>
      <w:proofErr w:type="gramEnd"/>
    </w:p>
    <w:p w:rsidR="00671538" w:rsidRDefault="002C27B9">
      <w:pPr>
        <w:spacing w:line="275" w:lineRule="exact"/>
        <w:ind w:left="286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выстраивать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671538" w:rsidRDefault="002C27B9">
      <w:pPr>
        <w:spacing w:before="60"/>
        <w:ind w:left="286"/>
        <w:rPr>
          <w:sz w:val="24"/>
        </w:rPr>
      </w:pPr>
      <w:r>
        <w:rPr>
          <w:i/>
          <w:spacing w:val="-2"/>
          <w:sz w:val="24"/>
        </w:rPr>
        <w:t>Самоконтроль</w:t>
      </w:r>
      <w:r>
        <w:rPr>
          <w:spacing w:val="-2"/>
          <w:sz w:val="24"/>
        </w:rPr>
        <w:t>: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корректировать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ошибок;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1404" w:firstLine="180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выделению, характеристике, использованию языковых единиц;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992" w:firstLine="18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находить </w:t>
      </w:r>
      <w:r>
        <w:rPr>
          <w:sz w:val="24"/>
        </w:rPr>
        <w:t>орфографическую и пунктуационную ошибку;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970" w:firstLine="18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 оценивать их по предложенным критериям.</w:t>
      </w:r>
    </w:p>
    <w:p w:rsidR="00671538" w:rsidRDefault="002C27B9">
      <w:pPr>
        <w:pStyle w:val="Heading2"/>
        <w:spacing w:before="188"/>
        <w:ind w:left="106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108" w:line="292" w:lineRule="auto"/>
        <w:ind w:right="734" w:firstLine="180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459" w:firstLine="180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 работы;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051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 разрешать конфликты;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ответственно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671538" w:rsidRDefault="00671538">
      <w:pPr>
        <w:spacing w:line="275" w:lineRule="exact"/>
        <w:rPr>
          <w:sz w:val="24"/>
        </w:rPr>
        <w:sectPr w:rsidR="00671538">
          <w:pgSz w:w="11900" w:h="16840"/>
          <w:pgMar w:top="500" w:right="560" w:bottom="280" w:left="560" w:header="720" w:footer="720" w:gutter="0"/>
          <w:cols w:space="720"/>
        </w:sectPr>
      </w:pP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о</w:t>
      </w:r>
      <w:r>
        <w:rPr>
          <w:sz w:val="24"/>
        </w:rPr>
        <w:t>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результат;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образцы.</w:t>
      </w:r>
    </w:p>
    <w:p w:rsidR="00671538" w:rsidRDefault="00671538">
      <w:pPr>
        <w:pStyle w:val="a5"/>
        <w:spacing w:before="10"/>
        <w:ind w:left="0"/>
        <w:rPr>
          <w:sz w:val="21"/>
        </w:rPr>
      </w:pPr>
    </w:p>
    <w:p w:rsidR="00671538" w:rsidRDefault="002C27B9">
      <w:pPr>
        <w:pStyle w:val="Heading1"/>
        <w:spacing w:before="1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671538" w:rsidRDefault="002C27B9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1033" w:firstLine="180"/>
        <w:rPr>
          <w:sz w:val="24"/>
        </w:rPr>
      </w:pPr>
      <w:r>
        <w:rPr>
          <w:sz w:val="24"/>
        </w:rPr>
        <w:t>характеризовать,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заданным </w:t>
      </w:r>
      <w:r>
        <w:rPr>
          <w:spacing w:val="-2"/>
          <w:sz w:val="24"/>
        </w:rPr>
        <w:t>параметрам;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звукобуквенный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орфограммами;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транскрибирования);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151" w:firstLine="180"/>
        <w:rPr>
          <w:sz w:val="24"/>
        </w:rPr>
      </w:pPr>
      <w:proofErr w:type="gramStart"/>
      <w:r>
        <w:rPr>
          <w:sz w:val="24"/>
        </w:rPr>
        <w:t>определять функцию разделительных мягкого и твёрдого знаков в словах; устанавливать соотношение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ю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разделительными </w:t>
      </w:r>
      <w:proofErr w:type="spellStart"/>
      <w:r>
        <w:rPr>
          <w:b/>
          <w:i/>
          <w:sz w:val="24"/>
        </w:rPr>
        <w:t>ь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ъ</w:t>
      </w:r>
      <w:proofErr w:type="spellEnd"/>
      <w:r>
        <w:rPr>
          <w:sz w:val="24"/>
        </w:rPr>
        <w:t>, в словах с непроизносимыми согласными;</w:t>
      </w:r>
      <w:proofErr w:type="gramEnd"/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57" w:firstLine="18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того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слова и слова с омонимичными корнями (без называния термина); различать однокоренные слова и </w:t>
      </w:r>
      <w:r>
        <w:rPr>
          <w:spacing w:val="-2"/>
          <w:sz w:val="24"/>
        </w:rPr>
        <w:t>синонимы;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809" w:firstLine="18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морфемами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корень,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приставку, </w:t>
      </w:r>
      <w:r>
        <w:rPr>
          <w:spacing w:val="-2"/>
          <w:sz w:val="24"/>
        </w:rPr>
        <w:t>суффикс;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538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синонимов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антонимов;</w:t>
      </w:r>
      <w:r>
        <w:rPr>
          <w:spacing w:val="-5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антонимы</w:t>
      </w:r>
      <w:r>
        <w:rPr>
          <w:spacing w:val="-4"/>
          <w:sz w:val="24"/>
        </w:rPr>
        <w:t xml:space="preserve"> </w:t>
      </w:r>
      <w:r>
        <w:rPr>
          <w:sz w:val="24"/>
        </w:rPr>
        <w:t>к словам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 частей речи;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случаи);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55"/>
        <w:ind w:left="76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тексте;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818" w:firstLine="180"/>
        <w:rPr>
          <w:sz w:val="24"/>
        </w:rPr>
      </w:pPr>
      <w:r>
        <w:rPr>
          <w:sz w:val="24"/>
        </w:rPr>
        <w:t>распоз</w:t>
      </w:r>
      <w:r>
        <w:rPr>
          <w:sz w:val="24"/>
        </w:rPr>
        <w:t>навать имена существительные; определять грамматические признаки имён существительных:</w:t>
      </w:r>
      <w:r>
        <w:rPr>
          <w:spacing w:val="-5"/>
          <w:sz w:val="24"/>
        </w:rPr>
        <w:t xml:space="preserve"> </w:t>
      </w:r>
      <w:r>
        <w:rPr>
          <w:sz w:val="24"/>
        </w:rPr>
        <w:t>род,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5"/>
          <w:sz w:val="24"/>
        </w:rPr>
        <w:t xml:space="preserve"> </w:t>
      </w:r>
      <w:r>
        <w:rPr>
          <w:sz w:val="24"/>
        </w:rPr>
        <w:t>склонять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 ударными окончаниями;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508" w:firstLine="180"/>
        <w:rPr>
          <w:sz w:val="24"/>
        </w:rPr>
      </w:pPr>
      <w:r>
        <w:rPr>
          <w:sz w:val="24"/>
        </w:rPr>
        <w:t>распознавать имена прилагательные; определять грамматические признаки имён прилагательных:</w:t>
      </w:r>
      <w:r>
        <w:rPr>
          <w:spacing w:val="-5"/>
          <w:sz w:val="24"/>
        </w:rPr>
        <w:t xml:space="preserve"> </w:t>
      </w:r>
      <w:r>
        <w:rPr>
          <w:sz w:val="24"/>
        </w:rPr>
        <w:t>род,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падежам,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числам,</w:t>
      </w:r>
      <w:r>
        <w:rPr>
          <w:spacing w:val="-4"/>
          <w:sz w:val="24"/>
        </w:rPr>
        <w:t xml:space="preserve"> </w:t>
      </w:r>
      <w:r>
        <w:rPr>
          <w:sz w:val="24"/>
        </w:rPr>
        <w:t>родам</w:t>
      </w:r>
      <w:r>
        <w:rPr>
          <w:spacing w:val="-4"/>
          <w:sz w:val="24"/>
        </w:rPr>
        <w:t xml:space="preserve"> </w:t>
      </w:r>
      <w:r>
        <w:rPr>
          <w:sz w:val="24"/>
        </w:rPr>
        <w:t>(в единственном числе) в соответствии с падежом, числом и родом имён существительных;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268" w:firstLine="180"/>
        <w:rPr>
          <w:sz w:val="24"/>
        </w:rPr>
      </w:pPr>
      <w:proofErr w:type="gramStart"/>
      <w:r>
        <w:rPr>
          <w:sz w:val="24"/>
        </w:rPr>
        <w:t>распознавать глаголы; различать глаголы, отвечающие на вопросы «что делать?» и «что сделать?»;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глаголов: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>род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прошедшем времени); изменять глагол по временам (простые случаи), в прошедшем времени —</w:t>
      </w:r>
      <w:r>
        <w:rPr>
          <w:sz w:val="24"/>
        </w:rPr>
        <w:t xml:space="preserve"> по родам;</w:t>
      </w:r>
      <w:proofErr w:type="gramEnd"/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33" w:firstLine="18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форме);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устранения неоправданных повторов в тексте;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приставки;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55"/>
        <w:ind w:left="766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окраске;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виды)</w:t>
      </w:r>
      <w:r>
        <w:rPr>
          <w:spacing w:val="-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предложения;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60" w:line="290" w:lineRule="auto"/>
        <w:ind w:right="172" w:firstLine="180"/>
        <w:rPr>
          <w:sz w:val="24"/>
        </w:rPr>
      </w:pPr>
      <w:r>
        <w:rPr>
          <w:sz w:val="24"/>
        </w:rPr>
        <w:t>распознавать распространённые и нераспространённые предложения; находить место орфограммы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правопи</w:t>
      </w:r>
      <w:proofErr w:type="spellEnd"/>
      <w:r>
        <w:rPr>
          <w:rFonts w:ascii="DejaVu Serif" w:hAnsi="DejaVu Serif"/>
          <w:sz w:val="24"/>
        </w:rPr>
        <w:t xml:space="preserve">‐ </w:t>
      </w:r>
      <w:proofErr w:type="spellStart"/>
      <w:r>
        <w:rPr>
          <w:sz w:val="24"/>
        </w:rPr>
        <w:t>сания</w:t>
      </w:r>
      <w:proofErr w:type="spellEnd"/>
      <w:proofErr w:type="gramEnd"/>
      <w:r>
        <w:rPr>
          <w:sz w:val="24"/>
        </w:rPr>
        <w:t>, в</w:t>
      </w:r>
      <w:r>
        <w:rPr>
          <w:sz w:val="24"/>
        </w:rPr>
        <w:t xml:space="preserve">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не </w:t>
      </w:r>
      <w:r>
        <w:rPr>
          <w:sz w:val="24"/>
        </w:rPr>
        <w:t>с глаголами; раздельное написа</w:t>
      </w:r>
      <w:r>
        <w:rPr>
          <w:sz w:val="24"/>
        </w:rPr>
        <w:t xml:space="preserve">ние предлогов со </w:t>
      </w:r>
      <w:r>
        <w:rPr>
          <w:spacing w:val="-2"/>
          <w:sz w:val="24"/>
        </w:rPr>
        <w:t>словами;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8"/>
        <w:ind w:left="766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70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1532" w:firstLine="180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65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 </w:t>
      </w:r>
      <w:r>
        <w:rPr>
          <w:spacing w:val="-2"/>
          <w:sz w:val="24"/>
        </w:rPr>
        <w:t>правописания;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описки;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:rsidR="00671538" w:rsidRDefault="00671538">
      <w:pPr>
        <w:rPr>
          <w:sz w:val="24"/>
        </w:rPr>
        <w:sectPr w:rsidR="00671538">
          <w:pgSz w:w="11900" w:h="16840"/>
          <w:pgMar w:top="520" w:right="560" w:bottom="280" w:left="560" w:header="720" w:footer="720" w:gutter="0"/>
          <w:cols w:space="720"/>
        </w:sectPr>
      </w:pP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66" w:line="292" w:lineRule="auto"/>
        <w:ind w:right="509" w:firstLine="180"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(услышанной)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</w:t>
      </w:r>
      <w:r>
        <w:rPr>
          <w:spacing w:val="-4"/>
          <w:sz w:val="24"/>
        </w:rPr>
        <w:t xml:space="preserve"> </w:t>
      </w:r>
      <w:r>
        <w:rPr>
          <w:sz w:val="24"/>
        </w:rPr>
        <w:t>и письменно (1—2 предложения);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345" w:firstLine="180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(3—5 предложений на определённую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тему,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наблюдениям)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интонации; создавать небольшие устные и письменные тексты (2—4 предложения), содержащие приглашение, просьбу, извинение, благодарность, отказ, с использованием норм речевого этикета;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74" w:lineRule="exact"/>
        <w:ind w:left="766"/>
        <w:rPr>
          <w:sz w:val="24"/>
        </w:rPr>
      </w:pPr>
      <w:proofErr w:type="gramStart"/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сино</w:t>
      </w:r>
      <w:r>
        <w:rPr>
          <w:sz w:val="24"/>
        </w:rPr>
        <w:t>нимов,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союзов</w:t>
      </w:r>
      <w:proofErr w:type="gramEnd"/>
    </w:p>
    <w:p w:rsidR="00671538" w:rsidRDefault="002C27B9">
      <w:pPr>
        <w:spacing w:before="59"/>
        <w:ind w:left="106"/>
        <w:rPr>
          <w:sz w:val="24"/>
        </w:rPr>
      </w:pPr>
      <w:r>
        <w:rPr>
          <w:i/>
          <w:sz w:val="24"/>
        </w:rPr>
        <w:t>и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 xml:space="preserve">, </w:t>
      </w:r>
      <w:r>
        <w:rPr>
          <w:i/>
          <w:spacing w:val="-4"/>
          <w:sz w:val="24"/>
        </w:rPr>
        <w:t>но</w:t>
      </w:r>
      <w:r>
        <w:rPr>
          <w:spacing w:val="-4"/>
          <w:sz w:val="24"/>
        </w:rPr>
        <w:t>);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тексте;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594" w:firstLine="18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(абзацы)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их смысловое содержание;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нему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454" w:firstLine="180"/>
        <w:rPr>
          <w:sz w:val="24"/>
        </w:rPr>
      </w:pPr>
      <w:r>
        <w:rPr>
          <w:sz w:val="24"/>
        </w:rPr>
        <w:t>писать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заданному,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составленному </w:t>
      </w:r>
      <w:r>
        <w:rPr>
          <w:spacing w:val="-2"/>
          <w:sz w:val="24"/>
        </w:rPr>
        <w:t>плану;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понятия;</w:t>
      </w:r>
    </w:p>
    <w:p w:rsidR="00671538" w:rsidRDefault="002C27B9">
      <w:pPr>
        <w:pStyle w:val="a7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уточнять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толкового</w:t>
      </w:r>
      <w:r>
        <w:rPr>
          <w:spacing w:val="-2"/>
          <w:sz w:val="24"/>
        </w:rPr>
        <w:t xml:space="preserve"> словаря.</w:t>
      </w:r>
    </w:p>
    <w:p w:rsidR="00671538" w:rsidRDefault="00671538">
      <w:pPr>
        <w:rPr>
          <w:sz w:val="24"/>
        </w:rPr>
        <w:sectPr w:rsidR="00671538">
          <w:pgSz w:w="11900" w:h="16840"/>
          <w:pgMar w:top="520" w:right="560" w:bottom="280" w:left="560" w:header="720" w:footer="720" w:gutter="0"/>
          <w:cols w:space="720"/>
        </w:sectPr>
      </w:pPr>
    </w:p>
    <w:p w:rsidR="00671538" w:rsidRDefault="00671538">
      <w:pPr>
        <w:spacing w:before="80"/>
        <w:ind w:left="106"/>
        <w:rPr>
          <w:b/>
          <w:sz w:val="19"/>
        </w:rPr>
      </w:pPr>
      <w:r w:rsidRPr="00671538">
        <w:lastRenderedPageBreak/>
        <w:pict>
          <v:rect id="docshape7" o:sp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2C27B9">
        <w:rPr>
          <w:b/>
          <w:sz w:val="19"/>
        </w:rPr>
        <w:t>ТЕМАТИЧЕСКОЕ</w:t>
      </w:r>
      <w:r w:rsidR="002C27B9">
        <w:rPr>
          <w:b/>
          <w:spacing w:val="9"/>
          <w:sz w:val="19"/>
        </w:rPr>
        <w:t xml:space="preserve"> </w:t>
      </w:r>
      <w:r w:rsidR="002C27B9">
        <w:rPr>
          <w:b/>
          <w:spacing w:val="-2"/>
          <w:sz w:val="19"/>
        </w:rPr>
        <w:t>ПЛАНИРОВАНИЕ</w:t>
      </w:r>
    </w:p>
    <w:p w:rsidR="00671538" w:rsidRDefault="00671538">
      <w:pPr>
        <w:pStyle w:val="a5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926"/>
        <w:gridCol w:w="528"/>
        <w:gridCol w:w="1104"/>
        <w:gridCol w:w="1140"/>
        <w:gridCol w:w="804"/>
        <w:gridCol w:w="3854"/>
        <w:gridCol w:w="1236"/>
        <w:gridCol w:w="2437"/>
      </w:tblGrid>
      <w:tr w:rsidR="00671538">
        <w:trPr>
          <w:trHeight w:val="333"/>
        </w:trPr>
        <w:tc>
          <w:tcPr>
            <w:tcW w:w="468" w:type="dxa"/>
            <w:vMerge w:val="restart"/>
          </w:tcPr>
          <w:p w:rsidR="00671538" w:rsidRDefault="002C27B9">
            <w:pPr>
              <w:pStyle w:val="TableParagraph"/>
              <w:spacing w:before="74" w:line="266" w:lineRule="auto"/>
              <w:ind w:left="76"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3926" w:type="dxa"/>
            <w:vMerge w:val="restart"/>
          </w:tcPr>
          <w:p w:rsidR="00671538" w:rsidRDefault="002C27B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71538" w:rsidRDefault="002C27B9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671538" w:rsidRDefault="002C27B9">
            <w:pPr>
              <w:pStyle w:val="TableParagraph"/>
              <w:spacing w:before="74" w:line="266" w:lineRule="auto"/>
              <w:ind w:left="78" w:right="4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3854" w:type="dxa"/>
            <w:vMerge w:val="restart"/>
          </w:tcPr>
          <w:p w:rsidR="00671538" w:rsidRDefault="002C27B9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671538" w:rsidRDefault="002C27B9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2437" w:type="dxa"/>
            <w:vMerge w:val="restart"/>
          </w:tcPr>
          <w:p w:rsidR="00671538" w:rsidRDefault="002C27B9">
            <w:pPr>
              <w:pStyle w:val="TableParagraph"/>
              <w:spacing w:before="74" w:line="266" w:lineRule="auto"/>
              <w:ind w:left="80" w:right="3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671538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671538" w:rsidRDefault="00671538">
            <w:pPr>
              <w:rPr>
                <w:sz w:val="2"/>
                <w:szCs w:val="2"/>
              </w:rPr>
            </w:pPr>
          </w:p>
        </w:tc>
        <w:tc>
          <w:tcPr>
            <w:tcW w:w="3926" w:type="dxa"/>
            <w:vMerge/>
            <w:tcBorders>
              <w:top w:val="nil"/>
            </w:tcBorders>
          </w:tcPr>
          <w:p w:rsidR="00671538" w:rsidRDefault="0067153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71538" w:rsidRDefault="002C27B9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71538" w:rsidRDefault="002C27B9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671538" w:rsidRDefault="00671538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:rsidR="00671538" w:rsidRDefault="00671538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671538" w:rsidRDefault="00671538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671538" w:rsidRDefault="00671538">
            <w:pPr>
              <w:rPr>
                <w:sz w:val="2"/>
                <w:szCs w:val="2"/>
              </w:rPr>
            </w:pPr>
          </w:p>
        </w:tc>
      </w:tr>
      <w:tr w:rsidR="00671538">
        <w:trPr>
          <w:trHeight w:val="333"/>
        </w:trPr>
        <w:tc>
          <w:tcPr>
            <w:tcW w:w="15497" w:type="dxa"/>
            <w:gridSpan w:val="9"/>
          </w:tcPr>
          <w:p w:rsidR="00671538" w:rsidRDefault="002C27B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языке</w:t>
            </w:r>
          </w:p>
        </w:tc>
      </w:tr>
      <w:tr w:rsidR="00671538" w:rsidRPr="002C27B9">
        <w:trPr>
          <w:trHeight w:val="3022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Русский язык как государственный язык Российской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Федерации. Знакомство с различными методами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познания языка: наблюдение, анализ, лингвистический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эксперимент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74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 прочтение статьи 68 Конституции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Российской Федерации: «1. </w:t>
            </w:r>
            <w:proofErr w:type="gramStart"/>
            <w:r>
              <w:rPr>
                <w:w w:val="105"/>
                <w:sz w:val="15"/>
              </w:rPr>
              <w:t>Государственным языком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является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русский язык как язык </w:t>
            </w:r>
            <w:proofErr w:type="spellStart"/>
            <w:r>
              <w:rPr>
                <w:w w:val="105"/>
                <w:sz w:val="15"/>
              </w:rPr>
              <w:t>государствообразующего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народа, входящего в многонациональный союз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равноправных народов Российской Федерации»;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Рассказпояснение</w:t>
            </w:r>
            <w:proofErr w:type="spellEnd"/>
            <w:r>
              <w:rPr>
                <w:w w:val="105"/>
                <w:sz w:val="15"/>
              </w:rPr>
              <w:t xml:space="preserve"> учителя на тему «Русский язык 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государственный язык Российской Федерации»;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диалог, в ходе которого формулируются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 о многообразии языкового пространства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 и о значении русс</w:t>
            </w:r>
            <w:r>
              <w:rPr>
                <w:w w:val="105"/>
                <w:sz w:val="15"/>
              </w:rPr>
              <w:t>кого языка 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государственного языка Российской Федерации;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придумать ситуацию применения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 языка как государственного языка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7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7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>
        <w:trPr>
          <w:trHeight w:val="333"/>
        </w:trPr>
        <w:tc>
          <w:tcPr>
            <w:tcW w:w="4394" w:type="dxa"/>
            <w:gridSpan w:val="2"/>
          </w:tcPr>
          <w:p w:rsidR="00671538" w:rsidRDefault="002C27B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575" w:type="dxa"/>
            <w:gridSpan w:val="6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</w:tr>
      <w:tr w:rsidR="00671538">
        <w:trPr>
          <w:trHeight w:val="333"/>
        </w:trPr>
        <w:tc>
          <w:tcPr>
            <w:tcW w:w="15497" w:type="dxa"/>
            <w:gridSpan w:val="9"/>
          </w:tcPr>
          <w:p w:rsidR="00671538" w:rsidRDefault="002C27B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графика</w:t>
            </w:r>
          </w:p>
        </w:tc>
      </w:tr>
      <w:tr w:rsidR="00671538" w:rsidRPr="002C27B9">
        <w:trPr>
          <w:trHeight w:val="2830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Повторение: звуки русского языка: гласный/согласный,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 ударный/безударный, согласный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твёрдый/мягкий, парный/непарный, согласный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глухой/звонкий, парный/непарный; функции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разделительных мягкого и твёрдого знаков, условия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 на письме раздели</w:t>
            </w:r>
            <w:r>
              <w:rPr>
                <w:w w:val="105"/>
                <w:sz w:val="15"/>
              </w:rPr>
              <w:t>тельных мягкого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proofErr w:type="gramEnd"/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Упражнение: определить существенный признак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  <w:p w:rsidR="00671538" w:rsidRDefault="002C27B9">
            <w:pPr>
              <w:pStyle w:val="TableParagraph"/>
              <w:spacing w:before="2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 с последующей коллективной проверкой;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звукобуквенном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разделительными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ь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ъ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непроизносимыми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согласными;</w:t>
            </w:r>
          </w:p>
          <w:p w:rsidR="00671538" w:rsidRDefault="002C27B9">
            <w:pPr>
              <w:pStyle w:val="TableParagraph"/>
              <w:spacing w:before="3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определение соотношения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</w:t>
            </w:r>
            <w:proofErr w:type="gramStart"/>
            <w:r>
              <w:rPr>
                <w:w w:val="105"/>
                <w:sz w:val="15"/>
              </w:rPr>
              <w:t>кв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</w:t>
            </w:r>
            <w:proofErr w:type="gramEnd"/>
            <w:r>
              <w:rPr>
                <w:w w:val="105"/>
                <w:sz w:val="15"/>
              </w:rPr>
              <w:t>едложенном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заполнение таблицы с тремя колонками: количест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 равно количеству букв, количество звуков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 количества букв, количество звуков больше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7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7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 w:rsidRPr="002C27B9">
        <w:trPr>
          <w:trHeight w:val="1870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74" w:line="266" w:lineRule="auto"/>
              <w:ind w:left="76" w:right="15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Соотношение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разделительными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ь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ъ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непроизносимыми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согласными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74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 с последующей коллективной проверкой;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звукобуквенном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разделительными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ь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ъ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непроизносимыми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согласными;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7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671538" w:rsidRDefault="002C27B9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7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</w:t>
            </w:r>
            <w:r w:rsidRPr="002C27B9">
              <w:rPr>
                <w:spacing w:val="-2"/>
                <w:w w:val="105"/>
                <w:sz w:val="15"/>
                <w:lang w:val="en-US"/>
              </w:rPr>
              <w:t>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</w:tbl>
    <w:p w:rsidR="00671538" w:rsidRPr="002C27B9" w:rsidRDefault="00671538">
      <w:pPr>
        <w:spacing w:line="266" w:lineRule="auto"/>
        <w:rPr>
          <w:sz w:val="15"/>
          <w:lang w:val="en-US"/>
        </w:rPr>
        <w:sectPr w:rsidR="00671538" w:rsidRPr="002C27B9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926"/>
        <w:gridCol w:w="528"/>
        <w:gridCol w:w="1104"/>
        <w:gridCol w:w="1140"/>
        <w:gridCol w:w="804"/>
        <w:gridCol w:w="3854"/>
        <w:gridCol w:w="1236"/>
        <w:gridCol w:w="2437"/>
      </w:tblGrid>
      <w:tr w:rsidR="00671538" w:rsidRPr="002C27B9">
        <w:trPr>
          <w:trHeight w:val="2566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2.3.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словарями,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справочниками,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каталогами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Самостоятельная работа по систематизации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порядке;</w:t>
            </w:r>
          </w:p>
          <w:p w:rsidR="00671538" w:rsidRDefault="002C27B9">
            <w:pPr>
              <w:pStyle w:val="TableParagraph"/>
              <w:spacing w:before="2" w:line="266" w:lineRule="auto"/>
              <w:ind w:left="79" w:right="16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Дифференцированное задание: нахождение ошибок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выполнении задания расставить фамилии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порядке;</w:t>
            </w:r>
          </w:p>
          <w:p w:rsidR="00671538" w:rsidRDefault="002C27B9">
            <w:pPr>
              <w:pStyle w:val="TableParagraph"/>
              <w:spacing w:before="2" w:line="266" w:lineRule="auto"/>
              <w:ind w:left="79" w:right="2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расставить книги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библиотечном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ориентируяс</w:t>
            </w:r>
            <w:r>
              <w:rPr>
                <w:w w:val="105"/>
                <w:sz w:val="15"/>
              </w:rPr>
              <w:t>ь на фамилию автора;</w:t>
            </w:r>
          </w:p>
          <w:p w:rsidR="00671538" w:rsidRDefault="002C27B9">
            <w:pPr>
              <w:pStyle w:val="TableParagraph"/>
              <w:spacing w:before="2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при изучении всех разделов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 со словарями, справочниками;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671538" w:rsidRDefault="002C27B9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>
        <w:trPr>
          <w:trHeight w:val="333"/>
        </w:trPr>
        <w:tc>
          <w:tcPr>
            <w:tcW w:w="4394" w:type="dxa"/>
            <w:gridSpan w:val="2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  <w:r>
              <w:rPr>
                <w:spacing w:val="-2"/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575" w:type="dxa"/>
            <w:gridSpan w:val="6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</w:tr>
      <w:tr w:rsidR="00671538">
        <w:trPr>
          <w:trHeight w:val="333"/>
        </w:trPr>
        <w:tc>
          <w:tcPr>
            <w:tcW w:w="15497" w:type="dxa"/>
            <w:gridSpan w:val="9"/>
          </w:tcPr>
          <w:p w:rsidR="00671538" w:rsidRDefault="002C27B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Лексика</w:t>
            </w:r>
          </w:p>
        </w:tc>
      </w:tr>
      <w:tr w:rsidR="00671538" w:rsidRPr="002C27B9">
        <w:trPr>
          <w:trHeight w:val="3214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Повторение: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лексическое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слова.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слова?»;</w:t>
            </w:r>
          </w:p>
          <w:p w:rsidR="00671538" w:rsidRDefault="002C27B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 учителя «Способы толкования лексического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слова»;</w:t>
            </w:r>
          </w:p>
          <w:p w:rsidR="00671538" w:rsidRDefault="002C27B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учебным толковым словарём,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</w:t>
            </w:r>
            <w:proofErr w:type="gramStart"/>
            <w:r>
              <w:rPr>
                <w:w w:val="105"/>
                <w:sz w:val="15"/>
              </w:rPr>
              <w:t>ск в сл</w:t>
            </w:r>
            <w:proofErr w:type="gramEnd"/>
            <w:r>
              <w:rPr>
                <w:w w:val="105"/>
                <w:sz w:val="15"/>
              </w:rPr>
              <w:t>оваре значений нескольких слов, целью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 является освоение в процессе практической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деятельности принципа построения толкового словаря;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Самостоятельная работа: выписывание значений слов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толкового словаря в учебнике или из толкового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словаря </w:t>
            </w:r>
            <w:r>
              <w:rPr>
                <w:w w:val="105"/>
                <w:sz w:val="15"/>
              </w:rPr>
              <w:t>на бумажном или электронном носителе;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Творческое задание: составление словарных статей,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объясняющих слова, о значении которых удалось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догадаться по контексту, с последующим сравнением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составленного толкования со словарной статьёй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учебном толковом словаре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 w:rsidRPr="002C27B9">
        <w:trPr>
          <w:trHeight w:val="2446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Прямое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употреблением слов в переносном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значении с использованием юмористических рисунков;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 заданий,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направленных на развитие умения анализировать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 в тексте слов в прямом и переносном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значении;</w:t>
            </w:r>
          </w:p>
          <w:p w:rsidR="00671538" w:rsidRDefault="002C27B9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значении;</w:t>
            </w:r>
          </w:p>
          <w:p w:rsidR="00671538" w:rsidRDefault="002C27B9">
            <w:pPr>
              <w:pStyle w:val="TableParagraph"/>
              <w:spacing w:before="1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работа с ситуациями, в которых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</w:t>
            </w:r>
            <w:r>
              <w:rPr>
                <w:w w:val="105"/>
                <w:sz w:val="15"/>
              </w:rPr>
              <w:t>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 подбирать предложения, в которых слово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употреблено в прямом/ переносном значении;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</w:tbl>
    <w:p w:rsidR="00671538" w:rsidRPr="002C27B9" w:rsidRDefault="00671538">
      <w:pPr>
        <w:spacing w:line="266" w:lineRule="auto"/>
        <w:rPr>
          <w:sz w:val="15"/>
          <w:lang w:val="en-US"/>
        </w:rPr>
        <w:sectPr w:rsidR="00671538" w:rsidRPr="002C27B9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926"/>
        <w:gridCol w:w="528"/>
        <w:gridCol w:w="1104"/>
        <w:gridCol w:w="1140"/>
        <w:gridCol w:w="804"/>
        <w:gridCol w:w="3854"/>
        <w:gridCol w:w="1236"/>
        <w:gridCol w:w="2437"/>
      </w:tblGrid>
      <w:tr w:rsidR="00671538" w:rsidRPr="002C27B9">
        <w:trPr>
          <w:trHeight w:val="3226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3.3.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Устаревшие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(ознакомление)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диалог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выходят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употребления?», высказывание предположений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последующим сопоставлением предположений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информацией в учебнике;</w:t>
            </w:r>
          </w:p>
          <w:p w:rsidR="00671538" w:rsidRDefault="002C27B9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устаревших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синонимами;</w:t>
            </w:r>
          </w:p>
          <w:p w:rsidR="00671538" w:rsidRDefault="002C27B9">
            <w:pPr>
              <w:pStyle w:val="TableParagraph"/>
              <w:spacing w:before="1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устаревших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и установление их значения;</w:t>
            </w:r>
          </w:p>
          <w:p w:rsidR="00671538" w:rsidRDefault="002C27B9">
            <w:pPr>
              <w:pStyle w:val="TableParagraph"/>
              <w:spacing w:before="1"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Проектное задание: составление (в процессе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коллективной деятельности или самостоятельно)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 устаревших слов по материалам работы со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сказками на уроках «Литературного чтения»;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придумать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</w:t>
            </w:r>
            <w:r>
              <w:rPr>
                <w:w w:val="105"/>
                <w:sz w:val="15"/>
              </w:rPr>
              <w:t>уаций,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 возникает необходимость использования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</w:t>
            </w:r>
            <w:r w:rsidRPr="002C27B9">
              <w:rPr>
                <w:spacing w:val="-2"/>
                <w:w w:val="105"/>
                <w:sz w:val="15"/>
                <w:lang w:val="en-US"/>
              </w:rPr>
              <w:t>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>
        <w:trPr>
          <w:trHeight w:val="333"/>
        </w:trPr>
        <w:tc>
          <w:tcPr>
            <w:tcW w:w="4394" w:type="dxa"/>
            <w:gridSpan w:val="2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0575" w:type="dxa"/>
            <w:gridSpan w:val="6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</w:tr>
      <w:tr w:rsidR="00671538">
        <w:trPr>
          <w:trHeight w:val="333"/>
        </w:trPr>
        <w:tc>
          <w:tcPr>
            <w:tcW w:w="15497" w:type="dxa"/>
            <w:gridSpan w:val="9"/>
          </w:tcPr>
          <w:p w:rsidR="00671538" w:rsidRDefault="002C27B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морфемика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)</w:t>
            </w:r>
          </w:p>
        </w:tc>
      </w:tr>
      <w:tr w:rsidR="00671538" w:rsidRPr="002C27B9">
        <w:trPr>
          <w:trHeight w:val="2638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 w:line="266" w:lineRule="auto"/>
              <w:ind w:left="76" w:right="101"/>
              <w:rPr>
                <w:sz w:val="15"/>
              </w:rPr>
            </w:pPr>
            <w:r>
              <w:rPr>
                <w:w w:val="105"/>
                <w:sz w:val="15"/>
              </w:rPr>
              <w:t>Повторение: корень как обязательная часть слова;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однокоренные (родственные) слова; признаки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 (родственных) слов; различение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с омонимичными корнями; выделение в словах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 (простые случаи); окончание как изменяемая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похожи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 различаются? Как найти корень слова?»;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 группы слова, с помощью которого можно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объяснить значение родственных слов;</w:t>
            </w:r>
          </w:p>
          <w:p w:rsidR="00671538" w:rsidRDefault="002C27B9">
            <w:pPr>
              <w:pStyle w:val="TableParagraph"/>
              <w:spacing w:before="4" w:line="266" w:lineRule="auto"/>
              <w:ind w:left="79" w:right="68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опорой на алгоритм выделения корня;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Комментированный анализ текста: поиск в нём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671538" w:rsidRDefault="002C27B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с омонимичным корнем;</w:t>
            </w:r>
          </w:p>
          <w:p w:rsidR="00671538" w:rsidRDefault="002C27B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</w:t>
            </w:r>
            <w:r>
              <w:rPr>
                <w:w w:val="105"/>
                <w:sz w:val="15"/>
              </w:rPr>
              <w:t>м и тем же корнем;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 w:rsidRPr="002C27B9">
        <w:trPr>
          <w:trHeight w:val="1870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 w:line="266" w:lineRule="auto"/>
              <w:ind w:left="76" w:right="19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Однокоренные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Корень,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Нулевое окончание (ознакомление)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с омонимичным корнем;</w:t>
            </w:r>
          </w:p>
          <w:p w:rsidR="00671538" w:rsidRDefault="002C27B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одним и тем же корнем;</w:t>
            </w:r>
          </w:p>
          <w:p w:rsidR="00671538" w:rsidRDefault="002C27B9">
            <w:pPr>
              <w:pStyle w:val="TableParagraph"/>
              <w:spacing w:before="1" w:line="266" w:lineRule="auto"/>
              <w:ind w:left="79" w:right="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Творческое задание: составление собственного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словарика родственных слов;</w:t>
            </w:r>
          </w:p>
          <w:p w:rsidR="00671538" w:rsidRDefault="002C27B9">
            <w:pPr>
              <w:pStyle w:val="TableParagraph"/>
              <w:spacing w:before="1" w:line="266" w:lineRule="auto"/>
              <w:ind w:left="79" w:right="279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словами с нулевым окончанием;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составу;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</w:t>
            </w:r>
            <w:r w:rsidRPr="002C27B9">
              <w:rPr>
                <w:spacing w:val="-2"/>
                <w:w w:val="105"/>
                <w:sz w:val="15"/>
                <w:lang w:val="en-US"/>
              </w:rPr>
              <w:t>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>
        <w:trPr>
          <w:trHeight w:val="333"/>
        </w:trPr>
        <w:tc>
          <w:tcPr>
            <w:tcW w:w="4394" w:type="dxa"/>
            <w:gridSpan w:val="2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0575" w:type="dxa"/>
            <w:gridSpan w:val="6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</w:tr>
      <w:tr w:rsidR="00671538">
        <w:trPr>
          <w:trHeight w:val="333"/>
        </w:trPr>
        <w:tc>
          <w:tcPr>
            <w:tcW w:w="15497" w:type="dxa"/>
            <w:gridSpan w:val="9"/>
          </w:tcPr>
          <w:p w:rsidR="00671538" w:rsidRDefault="002C27B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Морфология</w:t>
            </w:r>
          </w:p>
        </w:tc>
      </w:tr>
    </w:tbl>
    <w:p w:rsidR="00671538" w:rsidRDefault="00671538">
      <w:pPr>
        <w:rPr>
          <w:sz w:val="15"/>
        </w:rPr>
        <w:sectPr w:rsidR="00671538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926"/>
        <w:gridCol w:w="528"/>
        <w:gridCol w:w="1104"/>
        <w:gridCol w:w="1140"/>
        <w:gridCol w:w="804"/>
        <w:gridCol w:w="3854"/>
        <w:gridCol w:w="1236"/>
        <w:gridCol w:w="2437"/>
      </w:tblGrid>
      <w:tr w:rsidR="00671538" w:rsidRPr="002C27B9">
        <w:trPr>
          <w:trHeight w:val="1870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5.1.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Части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речи.</w:t>
            </w:r>
          </w:p>
          <w:p w:rsidR="00671538" w:rsidRDefault="002C27B9">
            <w:pPr>
              <w:pStyle w:val="TableParagraph"/>
              <w:spacing w:before="20" w:line="266" w:lineRule="auto"/>
              <w:ind w:left="76" w:right="535"/>
              <w:rPr>
                <w:sz w:val="15"/>
              </w:rPr>
            </w:pPr>
            <w:r>
              <w:rPr>
                <w:w w:val="105"/>
                <w:sz w:val="15"/>
              </w:rPr>
              <w:t>Имя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существительное: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 в речи.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диалог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распределяем слова по частям речи?»;</w:t>
            </w:r>
          </w:p>
          <w:p w:rsidR="00671538" w:rsidRDefault="002C27B9">
            <w:pPr>
              <w:pStyle w:val="TableParagraph"/>
              <w:spacing w:before="2" w:line="266" w:lineRule="auto"/>
              <w:ind w:left="79" w:right="187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«Части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речи», по горизонтали в строках таблицы отражены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следующие параметры: «Значение», «Вопросы»,</w:t>
            </w:r>
          </w:p>
          <w:p w:rsidR="00671538" w:rsidRDefault="002C27B9">
            <w:pPr>
              <w:pStyle w:val="TableParagraph"/>
              <w:spacing w:before="2" w:line="266" w:lineRule="auto"/>
              <w:ind w:left="79" w:right="329"/>
              <w:rPr>
                <w:sz w:val="15"/>
              </w:rPr>
            </w:pPr>
            <w:r>
              <w:rPr>
                <w:w w:val="105"/>
                <w:sz w:val="15"/>
              </w:rPr>
              <w:t>«Какие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изменяются»,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изменяются»;</w:t>
            </w:r>
          </w:p>
          <w:p w:rsidR="00671538" w:rsidRDefault="002C27B9">
            <w:pPr>
              <w:pStyle w:val="TableParagraph"/>
              <w:spacing w:before="1" w:line="266" w:lineRule="auto"/>
              <w:ind w:left="79" w:right="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Упражнение: группировка предложенного набора слов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основании того, какой частью речи они являются;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 w:rsidRPr="002C27B9">
        <w:trPr>
          <w:trHeight w:val="2362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Имена существительные единственного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множественного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грамматическими признаками 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существительных, соотнесение сделанных выводов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информаци</w:t>
            </w:r>
            <w:proofErr w:type="spellEnd"/>
            <w:r>
              <w:rPr>
                <w:w w:val="105"/>
                <w:sz w:val="15"/>
              </w:rPr>
              <w:t xml:space="preserve"> ей</w:t>
            </w:r>
            <w:proofErr w:type="gramEnd"/>
            <w:r>
              <w:rPr>
                <w:w w:val="105"/>
                <w:sz w:val="15"/>
              </w:rPr>
              <w:t xml:space="preserve"> в учебнике;</w:t>
            </w:r>
          </w:p>
          <w:p w:rsidR="00671538" w:rsidRDefault="002C27B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нахождение у группы 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существительных грамматического признака, который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объединяет эти имена существительные в группу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изменение 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 по указанному признаку;</w:t>
            </w:r>
          </w:p>
          <w:p w:rsidR="00671538" w:rsidRDefault="002C27B9">
            <w:pPr>
              <w:pStyle w:val="TableParagraph"/>
              <w:spacing w:before="3" w:line="266" w:lineRule="auto"/>
              <w:ind w:left="79" w:righ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группы по определённому признаку (например, род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число);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Диктант;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 w:rsidRPr="002C27B9">
        <w:trPr>
          <w:trHeight w:val="1870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5.3.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 w:line="266" w:lineRule="auto"/>
              <w:ind w:left="76" w:right="662"/>
              <w:rPr>
                <w:sz w:val="15"/>
              </w:rPr>
            </w:pPr>
            <w:r>
              <w:rPr>
                <w:w w:val="105"/>
                <w:sz w:val="15"/>
              </w:rPr>
              <w:t>Имена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мужского,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женского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рода.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группы по определённому признаку (например, род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число);</w:t>
            </w:r>
          </w:p>
          <w:p w:rsidR="00671538" w:rsidRDefault="002C27B9">
            <w:pPr>
              <w:pStyle w:val="TableParagraph"/>
              <w:spacing w:before="2" w:line="266" w:lineRule="auto"/>
              <w:ind w:left="79" w:right="258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нахождение в ряду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 существительных такого слова, которое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какому-то грамматическому признаку отличается от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остальных слов в ряду;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671538" w:rsidRDefault="002C27B9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>
              <w:rPr>
                <w:spacing w:val="-2"/>
                <w:w w:val="105"/>
                <w:sz w:val="15"/>
              </w:rPr>
              <w:t>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 w:rsidRPr="002C27B9">
        <w:trPr>
          <w:trHeight w:val="1870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5.4.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 w:line="266" w:lineRule="auto"/>
              <w:ind w:left="76" w:right="101"/>
              <w:rPr>
                <w:sz w:val="15"/>
              </w:rPr>
            </w:pPr>
            <w:r>
              <w:rPr>
                <w:w w:val="105"/>
                <w:sz w:val="15"/>
              </w:rPr>
              <w:t>Падеж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падежа,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котором употреблено имя существительное. Изменение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 существительных по падежам и числам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(склонение)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грамматическими признаками 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существительных, соотнесение сделанных выводов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информаци</w:t>
            </w:r>
            <w:proofErr w:type="spellEnd"/>
            <w:r>
              <w:rPr>
                <w:w w:val="105"/>
                <w:sz w:val="15"/>
              </w:rPr>
              <w:t xml:space="preserve"> ей</w:t>
            </w:r>
            <w:proofErr w:type="gramEnd"/>
            <w:r>
              <w:rPr>
                <w:w w:val="105"/>
                <w:sz w:val="15"/>
              </w:rPr>
              <w:t xml:space="preserve"> в учебнике;</w:t>
            </w:r>
          </w:p>
          <w:p w:rsidR="00671538" w:rsidRDefault="002C27B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нахождение у группы 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существительных грамматического признака, который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объединяет эти имена существительные в группу;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изменение 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 по указанному признаку;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Диктант</w:t>
            </w:r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 w:rsidRPr="002C27B9">
        <w:trPr>
          <w:trHeight w:val="1870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5.5.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3-го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склонения.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105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нахождение у группы 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существительных грамматического признака, который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объединяет эти имена существительные в группу;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Дифференцированное задание: нахождение в ряду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 существительных такого слова, которое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какому-то грамматическому признаку отличается от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остальных слов в ряду;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</w:tbl>
    <w:p w:rsidR="00671538" w:rsidRPr="002C27B9" w:rsidRDefault="00671538">
      <w:pPr>
        <w:spacing w:line="266" w:lineRule="auto"/>
        <w:rPr>
          <w:sz w:val="15"/>
          <w:lang w:val="en-US"/>
        </w:rPr>
        <w:sectPr w:rsidR="00671538" w:rsidRPr="002C27B9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926"/>
        <w:gridCol w:w="528"/>
        <w:gridCol w:w="1104"/>
        <w:gridCol w:w="1140"/>
        <w:gridCol w:w="804"/>
        <w:gridCol w:w="3854"/>
        <w:gridCol w:w="1236"/>
        <w:gridCol w:w="2437"/>
      </w:tblGrid>
      <w:tr w:rsidR="00671538" w:rsidRPr="002C27B9">
        <w:trPr>
          <w:trHeight w:val="1870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5.6.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Имена существительные одушевлённые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неодушевлённые.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группы по определённому признаку (например, род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число);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671538" w:rsidRDefault="002C27B9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</w:t>
            </w:r>
            <w:r>
              <w:rPr>
                <w:spacing w:val="-2"/>
                <w:w w:val="105"/>
                <w:sz w:val="15"/>
              </w:rPr>
              <w:t>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 w:rsidRPr="002C27B9">
        <w:trPr>
          <w:trHeight w:val="2398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5.7.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 w:line="266" w:lineRule="auto"/>
              <w:ind w:left="76" w:right="642"/>
              <w:rPr>
                <w:sz w:val="15"/>
              </w:rPr>
            </w:pPr>
            <w:r>
              <w:rPr>
                <w:w w:val="105"/>
                <w:sz w:val="15"/>
              </w:rPr>
              <w:t>Имя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прилагательное: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 в речи.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соотнесением формы имени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существительного,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формулирование вывода по результатам наблюдения,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 собственных выводов с информацией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учебнике;</w:t>
            </w:r>
          </w:p>
          <w:p w:rsidR="00671538" w:rsidRDefault="002C27B9">
            <w:pPr>
              <w:pStyle w:val="TableParagraph"/>
              <w:spacing w:before="4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 выполнение задания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нахождение грамматичес</w:t>
            </w:r>
            <w:r>
              <w:rPr>
                <w:spacing w:val="-2"/>
                <w:w w:val="105"/>
                <w:sz w:val="15"/>
              </w:rPr>
              <w:t>ких признаков 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прилагательных;</w:t>
            </w:r>
          </w:p>
          <w:p w:rsidR="00671538" w:rsidRDefault="002C27B9">
            <w:pPr>
              <w:pStyle w:val="TableParagraph"/>
              <w:spacing w:before="1" w:line="266" w:lineRule="auto"/>
              <w:ind w:left="79" w:right="21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 существительных и имён прилагательных,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исправление найденных ошибок;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 w:rsidRPr="002C27B9">
        <w:trPr>
          <w:trHeight w:val="1870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5.8.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 w:line="266" w:lineRule="auto"/>
              <w:ind w:left="76" w:right="191"/>
              <w:rPr>
                <w:sz w:val="15"/>
              </w:rPr>
            </w:pPr>
            <w:r>
              <w:rPr>
                <w:w w:val="105"/>
                <w:sz w:val="15"/>
              </w:rPr>
              <w:t>Зависимость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 существительного. Изменение 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 по родам, числам и падежам (кроме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имён прилагательных на </w:t>
            </w:r>
            <w:proofErr w:type="gramStart"/>
            <w:r>
              <w:rPr>
                <w:b/>
                <w:w w:val="105"/>
                <w:sz w:val="15"/>
              </w:rPr>
              <w:t>-</w:t>
            </w:r>
            <w:proofErr w:type="spellStart"/>
            <w:r>
              <w:rPr>
                <w:b/>
                <w:w w:val="105"/>
                <w:sz w:val="15"/>
              </w:rPr>
              <w:t>и</w:t>
            </w:r>
            <w:proofErr w:type="gramEnd"/>
            <w:r>
              <w:rPr>
                <w:b/>
                <w:w w:val="105"/>
                <w:sz w:val="15"/>
              </w:rPr>
              <w:t>й</w:t>
            </w:r>
            <w:proofErr w:type="spellEnd"/>
            <w:r>
              <w:rPr>
                <w:b/>
                <w:w w:val="105"/>
                <w:sz w:val="15"/>
              </w:rPr>
              <w:t>, -</w:t>
            </w:r>
            <w:proofErr w:type="spellStart"/>
            <w:r>
              <w:rPr>
                <w:b/>
                <w:w w:val="105"/>
                <w:sz w:val="15"/>
              </w:rPr>
              <w:t>ов</w:t>
            </w:r>
            <w:proofErr w:type="spellEnd"/>
            <w:r>
              <w:rPr>
                <w:b/>
                <w:w w:val="105"/>
                <w:sz w:val="15"/>
              </w:rPr>
              <w:t>, -ин</w:t>
            </w:r>
            <w:r>
              <w:rPr>
                <w:w w:val="105"/>
                <w:sz w:val="15"/>
              </w:rPr>
              <w:t>).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изменение 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существительных по указанному признаку;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 w:rsidRPr="002C27B9">
        <w:trPr>
          <w:trHeight w:val="1870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5.9.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Склонение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имён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прилагательных.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 выполнение задания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нахождение грамматических признаков 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прилагательных;</w:t>
            </w:r>
          </w:p>
          <w:p w:rsidR="00671538" w:rsidRDefault="002C27B9">
            <w:pPr>
              <w:pStyle w:val="TableParagraph"/>
              <w:spacing w:before="2" w:line="266" w:lineRule="auto"/>
              <w:ind w:left="79" w:right="21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 существительных и имён прилагательных,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исправление найденных ошибок;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</w:t>
            </w:r>
            <w:r w:rsidRPr="002C27B9">
              <w:rPr>
                <w:spacing w:val="-2"/>
                <w:w w:val="105"/>
                <w:sz w:val="15"/>
                <w:lang w:val="en-US"/>
              </w:rPr>
              <w:t>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 w:rsidRPr="002C27B9">
        <w:trPr>
          <w:trHeight w:val="1870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5.10.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Местоимение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(общее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представление).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406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ролью местоимений в тексте;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корректировка текста,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заключающаяся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замене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повторяющихся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 существительных соответствующими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местоимениями;</w:t>
            </w:r>
          </w:p>
          <w:p w:rsidR="00671538" w:rsidRDefault="002C27B9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определение уместности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употребления местоимений в тексте, обнаружение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речевых ошибок, связанных с неудачным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</w:t>
            </w:r>
            <w:r>
              <w:rPr>
                <w:spacing w:val="-2"/>
                <w:w w:val="105"/>
                <w:sz w:val="15"/>
              </w:rPr>
              <w:t>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</w:tbl>
    <w:p w:rsidR="00671538" w:rsidRPr="002C27B9" w:rsidRDefault="00671538">
      <w:pPr>
        <w:spacing w:line="266" w:lineRule="auto"/>
        <w:rPr>
          <w:sz w:val="15"/>
          <w:lang w:val="en-US"/>
        </w:rPr>
        <w:sectPr w:rsidR="00671538" w:rsidRPr="002C27B9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926"/>
        <w:gridCol w:w="528"/>
        <w:gridCol w:w="1104"/>
        <w:gridCol w:w="1140"/>
        <w:gridCol w:w="804"/>
        <w:gridCol w:w="3854"/>
        <w:gridCol w:w="1236"/>
        <w:gridCol w:w="2437"/>
      </w:tblGrid>
      <w:tr w:rsidR="00671538" w:rsidRPr="002C27B9">
        <w:trPr>
          <w:trHeight w:val="1870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5.11.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Личные местоимения, их употребление в речи.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 личных местоимений для устранения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неоправданных повторов в тексте.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406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ролью местоимений в тексте;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корректировка текста,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заключающаяся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замене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повторяющихся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 существительных соответствующими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местоимениями;</w:t>
            </w:r>
          </w:p>
          <w:p w:rsidR="00671538" w:rsidRDefault="002C27B9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определение уместности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употребления местоимений в тексте, обнаружение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речевых ошибок, связанных с неудачным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</w:t>
            </w:r>
            <w:r>
              <w:rPr>
                <w:spacing w:val="-2"/>
                <w:w w:val="105"/>
                <w:sz w:val="15"/>
              </w:rPr>
              <w:t>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 w:rsidRPr="002C27B9">
        <w:trPr>
          <w:trHeight w:val="2038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5.12.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Глагол: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употребление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Наблюдение за грамматическими признаками глаголов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(число, время, род в прошедшем времени),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формулирование выводов по результатам наблюдений,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 собственных выводов с информацией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учебнике;</w:t>
            </w:r>
          </w:p>
          <w:p w:rsidR="00671538" w:rsidRDefault="002C27B9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нём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</w:t>
            </w:r>
            <w:r>
              <w:rPr>
                <w:w w:val="105"/>
                <w:sz w:val="15"/>
              </w:rPr>
              <w:t>лов, грамматические характеристики которых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даны (из числа изученных);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Диктант;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</w:t>
            </w:r>
            <w:r w:rsidRPr="002C27B9">
              <w:rPr>
                <w:spacing w:val="-2"/>
                <w:w w:val="105"/>
                <w:sz w:val="15"/>
                <w:lang w:val="en-US"/>
              </w:rPr>
              <w:t>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 w:rsidRPr="002C27B9">
        <w:trPr>
          <w:trHeight w:val="2062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5.13.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Неопределённая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глагола.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 правильности соотнесения глаголов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грамматических характеристик (из числа изученных);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группировка глаголов на основании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 грамматических признаков;</w:t>
            </w:r>
          </w:p>
          <w:p w:rsidR="00671538" w:rsidRDefault="002C27B9">
            <w:pPr>
              <w:pStyle w:val="TableParagraph"/>
              <w:spacing w:before="3" w:line="266" w:lineRule="auto"/>
              <w:ind w:left="79" w:right="278"/>
              <w:rPr>
                <w:sz w:val="15"/>
              </w:rPr>
            </w:pPr>
            <w:r>
              <w:rPr>
                <w:w w:val="105"/>
                <w:sz w:val="15"/>
              </w:rPr>
              <w:t>Проверочная работа: проверка умения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ориентироваться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склонение, падеж, время, род; умения соотносить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 с его краткой характеристико</w:t>
            </w:r>
            <w:r>
              <w:rPr>
                <w:w w:val="105"/>
                <w:sz w:val="15"/>
              </w:rPr>
              <w:t>й, объяснять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своими словами значение изученных понятий,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изученные грамматические признаки;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</w:t>
            </w:r>
            <w:r w:rsidRPr="002C27B9">
              <w:rPr>
                <w:spacing w:val="-2"/>
                <w:w w:val="105"/>
                <w:sz w:val="15"/>
                <w:lang w:val="en-US"/>
              </w:rPr>
              <w:t>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 w:rsidRPr="002C27B9">
        <w:trPr>
          <w:trHeight w:val="2446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5.14.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Настоящее,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будущее,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прошедшее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глаголов.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Наблюдение за грамматическими признаками глаголов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(число, время, род в прошедшем времени),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формулирование выводов по результатам наблюдений,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 собственных выводов с информацией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учебнике;</w:t>
            </w:r>
          </w:p>
          <w:p w:rsidR="00671538" w:rsidRDefault="002C27B9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нём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глаголов, грамматические характеристики которых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даны (и</w:t>
            </w:r>
            <w:r>
              <w:rPr>
                <w:w w:val="105"/>
                <w:sz w:val="15"/>
              </w:rPr>
              <w:t>з числа изученных);</w:t>
            </w:r>
          </w:p>
          <w:p w:rsidR="00671538" w:rsidRDefault="002C27B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Творческая работа: трансформировать текст, изменяя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глагола;</w:t>
            </w:r>
          </w:p>
          <w:p w:rsidR="00671538" w:rsidRDefault="002C27B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 правильности соотнесения глаголов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грамматических характеристик (из числа изученных);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</w:t>
            </w:r>
            <w:r>
              <w:rPr>
                <w:spacing w:val="-2"/>
                <w:w w:val="105"/>
                <w:sz w:val="15"/>
              </w:rPr>
              <w:t>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 w:rsidRPr="002C27B9">
        <w:trPr>
          <w:trHeight w:val="1870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5.15.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 w:line="266" w:lineRule="auto"/>
              <w:ind w:left="76" w:right="101"/>
              <w:rPr>
                <w:sz w:val="15"/>
              </w:rPr>
            </w:pPr>
            <w:r>
              <w:rPr>
                <w:w w:val="105"/>
                <w:sz w:val="15"/>
              </w:rPr>
              <w:t>Изменение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временам,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прошедшем времени.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Наблюдение за грамматическими признаками глаголов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(число, время, род в прошедшем времени),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формулирование выводов по результатам наблюдений,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 собственных выводов с информацией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учебнике;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</w:t>
            </w:r>
            <w:r w:rsidRPr="002C27B9">
              <w:rPr>
                <w:spacing w:val="-2"/>
                <w:w w:val="105"/>
                <w:sz w:val="15"/>
                <w:lang w:val="en-US"/>
              </w:rPr>
              <w:t>tml</w:t>
            </w:r>
          </w:p>
        </w:tc>
      </w:tr>
    </w:tbl>
    <w:p w:rsidR="00671538" w:rsidRPr="002C27B9" w:rsidRDefault="00671538">
      <w:pPr>
        <w:spacing w:line="266" w:lineRule="auto"/>
        <w:rPr>
          <w:sz w:val="15"/>
          <w:lang w:val="en-US"/>
        </w:rPr>
        <w:sectPr w:rsidR="00671538" w:rsidRPr="002C27B9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926"/>
        <w:gridCol w:w="528"/>
        <w:gridCol w:w="1104"/>
        <w:gridCol w:w="1140"/>
        <w:gridCol w:w="804"/>
        <w:gridCol w:w="3854"/>
        <w:gridCol w:w="1236"/>
        <w:gridCol w:w="2437"/>
      </w:tblGrid>
      <w:tr w:rsidR="00671538" w:rsidRPr="002C27B9">
        <w:trPr>
          <w:trHeight w:val="1870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5.16.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Частица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не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нём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глаголов, грамматические характеристики которых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даны (из числа изученных);</w:t>
            </w:r>
          </w:p>
          <w:p w:rsidR="00671538" w:rsidRDefault="002C27B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 правильности соотнесения глаголов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грамматических характеристик (из числа изученных);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группировка глаголов на основании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 грамматических признаков;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</w:t>
            </w:r>
            <w:r>
              <w:rPr>
                <w:spacing w:val="-2"/>
                <w:w w:val="105"/>
                <w:sz w:val="15"/>
              </w:rPr>
              <w:t>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>
        <w:trPr>
          <w:trHeight w:val="333"/>
        </w:trPr>
        <w:tc>
          <w:tcPr>
            <w:tcW w:w="4394" w:type="dxa"/>
            <w:gridSpan w:val="2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43</w:t>
            </w:r>
          </w:p>
        </w:tc>
        <w:tc>
          <w:tcPr>
            <w:tcW w:w="10575" w:type="dxa"/>
            <w:gridSpan w:val="6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</w:tr>
      <w:tr w:rsidR="00671538">
        <w:trPr>
          <w:trHeight w:val="333"/>
        </w:trPr>
        <w:tc>
          <w:tcPr>
            <w:tcW w:w="15497" w:type="dxa"/>
            <w:gridSpan w:val="9"/>
          </w:tcPr>
          <w:p w:rsidR="00671538" w:rsidRDefault="002C27B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Синтаксис</w:t>
            </w:r>
          </w:p>
        </w:tc>
      </w:tr>
      <w:tr w:rsidR="00671538" w:rsidRPr="002C27B9">
        <w:trPr>
          <w:trHeight w:val="2182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Предложение. Установление при помощи смысловых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(синтаксических) вопросов связи между словами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предложении.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Комментированное выполнение задания: выписать 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 пары слов, от одного из которых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другому можно задать смысловой (синтаксический)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вопрос;</w:t>
            </w:r>
          </w:p>
          <w:p w:rsidR="00671538" w:rsidRDefault="002C27B9">
            <w:pPr>
              <w:pStyle w:val="TableParagraph"/>
              <w:spacing w:before="3" w:line="266" w:lineRule="auto"/>
              <w:ind w:left="79" w:right="279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Самостоятельная работа: установление при помощи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(синтаксических)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 в предложении;</w:t>
            </w:r>
          </w:p>
          <w:p w:rsidR="00671538" w:rsidRDefault="002C27B9">
            <w:pPr>
              <w:pStyle w:val="TableParagraph"/>
              <w:spacing w:before="2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направленный на актуализацию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эмоциональной окраске;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 w:rsidRPr="002C27B9">
        <w:trPr>
          <w:trHeight w:val="2638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6.2.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 w:line="266" w:lineRule="auto"/>
              <w:ind w:left="76" w:right="101"/>
              <w:rPr>
                <w:sz w:val="15"/>
              </w:rPr>
            </w:pPr>
            <w:r>
              <w:rPr>
                <w:w w:val="105"/>
                <w:sz w:val="15"/>
              </w:rPr>
              <w:t>Главные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подлежащее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сказуемое.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48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Совместное составление алгоритма нахождения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 членов предложения;</w:t>
            </w:r>
          </w:p>
          <w:p w:rsidR="00671538" w:rsidRDefault="002C27B9">
            <w:pPr>
              <w:pStyle w:val="TableParagraph"/>
              <w:spacing w:before="2" w:line="266" w:lineRule="auto"/>
              <w:ind w:left="79" w:right="9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подлежащих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сказуемых;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предложения;</w:t>
            </w:r>
          </w:p>
          <w:p w:rsidR="00671538" w:rsidRDefault="002C27B9">
            <w:pPr>
              <w:pStyle w:val="TableParagraph"/>
              <w:spacing w:before="2" w:line="266" w:lineRule="auto"/>
              <w:ind w:left="79" w:right="495"/>
              <w:rPr>
                <w:sz w:val="15"/>
              </w:rPr>
            </w:pPr>
            <w:r>
              <w:rPr>
                <w:w w:val="105"/>
                <w:sz w:val="15"/>
              </w:rPr>
              <w:t>Творческое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членами;</w:t>
            </w:r>
          </w:p>
          <w:p w:rsidR="00671538" w:rsidRDefault="002C27B9">
            <w:pPr>
              <w:pStyle w:val="TableParagraph"/>
              <w:spacing w:before="1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Проверочная работа, направленная на проверку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ориентации в изученных понятиях: подлежащее,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сказуемое, второстепенные члены предложения,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 соотносить понятие с его краткой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</w:t>
            </w:r>
            <w:r>
              <w:rPr>
                <w:spacing w:val="-2"/>
                <w:w w:val="105"/>
                <w:sz w:val="15"/>
              </w:rPr>
              <w:t>арактеристикой, объяснять своими словами значение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 w:rsidRPr="002C27B9">
        <w:trPr>
          <w:trHeight w:val="1870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6.3.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 w:line="266" w:lineRule="auto"/>
              <w:ind w:left="76" w:right="284"/>
              <w:rPr>
                <w:sz w:val="15"/>
              </w:rPr>
            </w:pPr>
            <w:r>
              <w:rPr>
                <w:w w:val="105"/>
                <w:sz w:val="15"/>
              </w:rPr>
              <w:t>Второстепенные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виды).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членами;</w:t>
            </w:r>
          </w:p>
          <w:p w:rsidR="00671538" w:rsidRDefault="002C27B9">
            <w:pPr>
              <w:pStyle w:val="TableParagraph"/>
              <w:spacing w:before="2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Проверочная работа, направленная на проверку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ориентации в изученных понятиях: подлежащее,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сказуемое, второстепенные члены предложения,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 соотносить понятие с его краткой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характеристикой, объяснять своими словами значение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</w:tbl>
    <w:p w:rsidR="00671538" w:rsidRPr="002C27B9" w:rsidRDefault="00671538">
      <w:pPr>
        <w:spacing w:line="266" w:lineRule="auto"/>
        <w:rPr>
          <w:sz w:val="15"/>
          <w:lang w:val="en-US"/>
        </w:rPr>
        <w:sectPr w:rsidR="00671538" w:rsidRPr="002C27B9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926"/>
        <w:gridCol w:w="528"/>
        <w:gridCol w:w="1104"/>
        <w:gridCol w:w="1140"/>
        <w:gridCol w:w="804"/>
        <w:gridCol w:w="3854"/>
        <w:gridCol w:w="1236"/>
        <w:gridCol w:w="2437"/>
      </w:tblGrid>
      <w:tr w:rsidR="00671538" w:rsidRPr="002C27B9">
        <w:trPr>
          <w:trHeight w:val="2254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6.4.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Предложения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распространённые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нераспространённые.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классификация предложений;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Совместное составление алгоритма нахождения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 членов предложения;</w:t>
            </w:r>
          </w:p>
          <w:p w:rsidR="00671538" w:rsidRDefault="002C27B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предложения;</w:t>
            </w:r>
          </w:p>
          <w:p w:rsidR="00671538" w:rsidRDefault="002C27B9">
            <w:pPr>
              <w:pStyle w:val="TableParagraph"/>
              <w:spacing w:before="2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Проверочная работа, направленная на проверку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ориентации в изученных понятиях: подлежащее,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сказуемое, второстепенные члены предложения,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 соотносить понятие с его краткой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характеристикой, объяснять своими</w:t>
            </w:r>
            <w:r>
              <w:rPr>
                <w:spacing w:val="-2"/>
                <w:w w:val="105"/>
                <w:sz w:val="15"/>
              </w:rPr>
              <w:t xml:space="preserve"> словами значение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</w:t>
            </w:r>
            <w:r w:rsidRPr="002C27B9">
              <w:rPr>
                <w:spacing w:val="-2"/>
                <w:w w:val="105"/>
                <w:sz w:val="15"/>
                <w:lang w:val="en-US"/>
              </w:rPr>
              <w:t>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 w:rsidRPr="002C27B9">
        <w:trPr>
          <w:trHeight w:val="2254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6.5.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 w:line="266" w:lineRule="auto"/>
              <w:ind w:left="76" w:right="227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союзами </w:t>
            </w:r>
            <w:r>
              <w:rPr>
                <w:b/>
                <w:i/>
                <w:w w:val="105"/>
                <w:sz w:val="15"/>
              </w:rPr>
              <w:t xml:space="preserve">и, а, но </w:t>
            </w:r>
            <w:r>
              <w:rPr>
                <w:w w:val="105"/>
                <w:sz w:val="15"/>
              </w:rPr>
              <w:t>и без союзов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64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членами;</w:t>
            </w:r>
          </w:p>
          <w:p w:rsidR="00671538" w:rsidRDefault="002C27B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членами;</w:t>
            </w:r>
          </w:p>
          <w:p w:rsidR="00671538" w:rsidRDefault="002C27B9">
            <w:pPr>
              <w:pStyle w:val="TableParagraph"/>
              <w:spacing w:before="1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 выполнение задания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членами;</w:t>
            </w:r>
          </w:p>
          <w:p w:rsidR="00671538" w:rsidRDefault="002C27B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предложения;</w:t>
            </w:r>
          </w:p>
          <w:p w:rsidR="00671538" w:rsidRDefault="002C27B9">
            <w:pPr>
              <w:pStyle w:val="TableParagraph"/>
              <w:spacing w:before="1" w:line="266" w:lineRule="auto"/>
              <w:ind w:left="79" w:right="495"/>
              <w:rPr>
                <w:sz w:val="15"/>
              </w:rPr>
            </w:pPr>
            <w:r>
              <w:rPr>
                <w:w w:val="105"/>
                <w:sz w:val="15"/>
              </w:rPr>
              <w:t>Творческое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членами;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>
        <w:trPr>
          <w:trHeight w:val="333"/>
        </w:trPr>
        <w:tc>
          <w:tcPr>
            <w:tcW w:w="4394" w:type="dxa"/>
            <w:gridSpan w:val="2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10575" w:type="dxa"/>
            <w:gridSpan w:val="6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</w:tr>
      <w:tr w:rsidR="00671538">
        <w:trPr>
          <w:trHeight w:val="333"/>
        </w:trPr>
        <w:tc>
          <w:tcPr>
            <w:tcW w:w="15497" w:type="dxa"/>
            <w:gridSpan w:val="9"/>
          </w:tcPr>
          <w:p w:rsidR="00671538" w:rsidRDefault="002C27B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пунктуация</w:t>
            </w:r>
          </w:p>
        </w:tc>
      </w:tr>
      <w:tr w:rsidR="00671538" w:rsidRPr="002C27B9">
        <w:trPr>
          <w:trHeight w:val="2638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7.1.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Повторение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классах.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«Как планировать свои действия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решению орфографической задачи?», по результатам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диалога актуализация последовательности действий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 изученных орфограмм;</w:t>
            </w:r>
          </w:p>
          <w:p w:rsidR="00671538" w:rsidRDefault="002C27B9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Моделирование алгоритмов применения изучаемых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следование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алгоритмам;</w:t>
            </w:r>
          </w:p>
          <w:p w:rsidR="00671538" w:rsidRDefault="002C27B9">
            <w:pPr>
              <w:pStyle w:val="TableParagraph"/>
              <w:spacing w:before="2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орфограммы;</w:t>
            </w:r>
          </w:p>
          <w:p w:rsidR="00671538" w:rsidRDefault="002C27B9">
            <w:pPr>
              <w:pStyle w:val="TableParagraph"/>
              <w:spacing w:before="1" w:line="266" w:lineRule="auto"/>
              <w:ind w:left="79" w:right="204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группировка слов, написание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 написание которых изученными правилами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нельзя;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Диктант;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</w:t>
            </w:r>
            <w:r>
              <w:rPr>
                <w:spacing w:val="-2"/>
                <w:w w:val="105"/>
                <w:sz w:val="15"/>
              </w:rPr>
              <w:t>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</w:tbl>
    <w:p w:rsidR="00671538" w:rsidRPr="002C27B9" w:rsidRDefault="00671538">
      <w:pPr>
        <w:spacing w:line="266" w:lineRule="auto"/>
        <w:rPr>
          <w:sz w:val="15"/>
          <w:lang w:val="en-US"/>
        </w:rPr>
        <w:sectPr w:rsidR="00671538" w:rsidRPr="002C27B9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926"/>
        <w:gridCol w:w="528"/>
        <w:gridCol w:w="1104"/>
        <w:gridCol w:w="1140"/>
        <w:gridCol w:w="804"/>
        <w:gridCol w:w="3854"/>
        <w:gridCol w:w="1236"/>
        <w:gridCol w:w="2437"/>
      </w:tblGrid>
      <w:tr w:rsidR="00671538" w:rsidRPr="002C27B9">
        <w:trPr>
          <w:trHeight w:val="3983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7.2.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Формирование орфографической зоркости: осознание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 возможного возникновения орфографической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 задачи в зависимости от места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 в слове.</w:t>
            </w:r>
            <w:proofErr w:type="gramStart"/>
            <w:r>
              <w:rPr>
                <w:w w:val="105"/>
                <w:sz w:val="15"/>
              </w:rPr>
              <w:t xml:space="preserve"> .</w:t>
            </w:r>
            <w:proofErr w:type="gramEnd"/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1104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орфограммы;</w:t>
            </w:r>
          </w:p>
          <w:p w:rsidR="00671538" w:rsidRDefault="002C27B9">
            <w:pPr>
              <w:pStyle w:val="TableParagraph"/>
              <w:spacing w:before="2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орфограммы;</w:t>
            </w:r>
          </w:p>
          <w:p w:rsidR="00671538" w:rsidRDefault="002C27B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включая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непроверяемыми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орфограммами;</w:t>
            </w:r>
          </w:p>
          <w:p w:rsidR="00671538" w:rsidRDefault="002C27B9">
            <w:pPr>
              <w:pStyle w:val="TableParagraph"/>
              <w:spacing w:before="1" w:line="266" w:lineRule="auto"/>
              <w:ind w:left="79" w:right="560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орфографических ошибок (с указанием на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 и без тако</w:t>
            </w:r>
            <w:r>
              <w:rPr>
                <w:w w:val="105"/>
                <w:sz w:val="15"/>
              </w:rPr>
              <w:t>го указания);</w:t>
            </w:r>
          </w:p>
          <w:p w:rsidR="00671538" w:rsidRDefault="002C27B9">
            <w:pPr>
              <w:pStyle w:val="TableParagraph"/>
              <w:spacing w:before="2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Оценивание собственного результата выполнения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 задачи, корректировка с 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преодоления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списывании текстов и записи под диктовку;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Проектное задание: составление собственного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словарика трудных слов (тех, написание которых не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удаётся сразу запомнить, при написании которых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регулярно возникают сомнения и т. д.);</w:t>
            </w:r>
          </w:p>
          <w:p w:rsidR="00671538" w:rsidRDefault="002C27B9">
            <w:pPr>
              <w:pStyle w:val="TableParagraph"/>
              <w:spacing w:before="5" w:line="266" w:lineRule="auto"/>
              <w:ind w:left="79" w:right="89"/>
              <w:rPr>
                <w:sz w:val="15"/>
              </w:rPr>
            </w:pPr>
            <w:r>
              <w:rPr>
                <w:w w:val="105"/>
                <w:sz w:val="15"/>
              </w:rPr>
              <w:t>Создание ситуации выбора для оценки своих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закрепление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Диктант;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</w:t>
            </w:r>
            <w:r w:rsidRPr="002C27B9">
              <w:rPr>
                <w:spacing w:val="-2"/>
                <w:w w:val="105"/>
                <w:sz w:val="15"/>
                <w:lang w:val="en-US"/>
              </w:rPr>
              <w:t>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 w:rsidRPr="002C27B9">
        <w:trPr>
          <w:trHeight w:val="2110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7.3.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 w:line="266" w:lineRule="auto"/>
              <w:ind w:left="76" w:right="292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орфографического словаря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определения (уточнения) написания слова. Контроль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самоконтроль при проверке собственных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60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орфографических ошибок (с указанием на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 и без такого указания);</w:t>
            </w:r>
          </w:p>
          <w:p w:rsidR="00671538" w:rsidRDefault="002C27B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Оценивание собственного результата выполнения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 задачи, корректировка с 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преодоления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списывании текстов и зап</w:t>
            </w:r>
            <w:r>
              <w:rPr>
                <w:w w:val="105"/>
                <w:sz w:val="15"/>
              </w:rPr>
              <w:t>иси под диктовку;</w:t>
            </w:r>
          </w:p>
          <w:p w:rsidR="00671538" w:rsidRDefault="002C27B9">
            <w:pPr>
              <w:pStyle w:val="TableParagraph"/>
              <w:spacing w:before="3" w:line="266" w:lineRule="auto"/>
              <w:ind w:left="79" w:right="89"/>
              <w:rPr>
                <w:sz w:val="15"/>
              </w:rPr>
            </w:pPr>
            <w:r>
              <w:rPr>
                <w:w w:val="105"/>
                <w:sz w:val="15"/>
              </w:rPr>
              <w:t>Создание ситуации выбора для оценки своих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закрепление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>
              <w:rPr>
                <w:spacing w:val="-2"/>
                <w:w w:val="105"/>
                <w:sz w:val="15"/>
              </w:rPr>
              <w:t>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 w:rsidRPr="002C27B9">
        <w:trPr>
          <w:trHeight w:val="2638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7.4.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Ознакомление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применение:</w:t>
            </w:r>
          </w:p>
          <w:p w:rsidR="00671538" w:rsidRDefault="002C27B9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before="2"/>
              <w:ind w:left="167" w:hanging="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разделительный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твёрдый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знак;</w:t>
            </w:r>
          </w:p>
          <w:p w:rsidR="00671538" w:rsidRDefault="002C27B9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before="19"/>
              <w:ind w:left="167" w:hanging="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непроизносимые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согласные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корне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</w:t>
            </w:r>
            <w:proofErr w:type="gramEnd"/>
            <w:r>
              <w:rPr>
                <w:spacing w:val="-2"/>
                <w:w w:val="105"/>
                <w:sz w:val="15"/>
              </w:rPr>
              <w:t>;</w:t>
            </w:r>
          </w:p>
          <w:p w:rsidR="00671538" w:rsidRDefault="002C27B9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before="20" w:line="266" w:lineRule="auto"/>
              <w:ind w:right="844" w:firstLine="0"/>
              <w:rPr>
                <w:sz w:val="15"/>
              </w:rPr>
            </w:pPr>
            <w:r>
              <w:rPr>
                <w:w w:val="105"/>
                <w:sz w:val="15"/>
              </w:rPr>
              <w:t>мягкий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существительных;</w:t>
            </w:r>
          </w:p>
          <w:p w:rsidR="00671538" w:rsidRDefault="002C27B9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before="1" w:line="266" w:lineRule="auto"/>
              <w:ind w:right="372" w:firstLine="0"/>
              <w:rPr>
                <w:sz w:val="15"/>
              </w:rPr>
            </w:pPr>
            <w:r>
              <w:rPr>
                <w:w w:val="105"/>
                <w:sz w:val="15"/>
              </w:rPr>
              <w:t>безударные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падежных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 (на уровне наблюдения);</w:t>
            </w:r>
          </w:p>
          <w:p w:rsidR="00671538" w:rsidRDefault="002C27B9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before="1" w:line="266" w:lineRule="auto"/>
              <w:ind w:right="792" w:firstLine="0"/>
              <w:rPr>
                <w:sz w:val="15"/>
              </w:rPr>
            </w:pPr>
            <w:r>
              <w:rPr>
                <w:w w:val="105"/>
                <w:sz w:val="15"/>
              </w:rPr>
              <w:t>раздельное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местоимениями;</w:t>
            </w:r>
          </w:p>
          <w:p w:rsidR="00671538" w:rsidRDefault="002C27B9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before="2" w:line="266" w:lineRule="auto"/>
              <w:ind w:right="147" w:firstLine="0"/>
              <w:rPr>
                <w:sz w:val="15"/>
              </w:rPr>
            </w:pPr>
            <w:r>
              <w:rPr>
                <w:w w:val="105"/>
                <w:sz w:val="15"/>
              </w:rPr>
              <w:t>непроверяемые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(перечень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орфографическом словаре учебника);</w:t>
            </w:r>
          </w:p>
          <w:p w:rsidR="00671538" w:rsidRDefault="002C27B9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before="1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раздельное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глаголами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25</w:t>
            </w:r>
          </w:p>
        </w:tc>
        <w:tc>
          <w:tcPr>
            <w:tcW w:w="1104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89"/>
              <w:rPr>
                <w:sz w:val="15"/>
              </w:rPr>
            </w:pPr>
            <w:r>
              <w:rPr>
                <w:w w:val="105"/>
                <w:sz w:val="15"/>
              </w:rPr>
              <w:t>Создание ситуации выбора для оценки своих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закрепление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материала;</w:t>
            </w:r>
          </w:p>
          <w:p w:rsidR="00671538" w:rsidRDefault="002C27B9">
            <w:pPr>
              <w:pStyle w:val="TableParagraph"/>
              <w:spacing w:before="2" w:line="266" w:lineRule="auto"/>
              <w:ind w:left="79" w:right="153"/>
              <w:rPr>
                <w:sz w:val="15"/>
              </w:rPr>
            </w:pPr>
            <w:r>
              <w:rPr>
                <w:w w:val="105"/>
                <w:sz w:val="15"/>
              </w:rPr>
              <w:t>Проблемная ситуация, требующая использования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 на электронном носителе);</w:t>
            </w:r>
          </w:p>
          <w:p w:rsidR="00671538" w:rsidRDefault="002C27B9">
            <w:pPr>
              <w:pStyle w:val="TableParagraph"/>
              <w:spacing w:before="3" w:line="266" w:lineRule="auto"/>
              <w:ind w:left="79" w:right="267"/>
              <w:rPr>
                <w:sz w:val="15"/>
              </w:rPr>
            </w:pPr>
            <w:r>
              <w:rPr>
                <w:w w:val="105"/>
                <w:sz w:val="15"/>
              </w:rPr>
              <w:t>Проектное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максимальным количеством включённых в них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671538" w:rsidRDefault="002C27B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Проектное задание: создание собственных текстов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максимальным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включённых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орфограммой;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Диктант;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</w:t>
            </w:r>
            <w:r>
              <w:rPr>
                <w:spacing w:val="-2"/>
                <w:w w:val="105"/>
                <w:sz w:val="15"/>
              </w:rPr>
              <w:t>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>
        <w:trPr>
          <w:trHeight w:val="333"/>
        </w:trPr>
        <w:tc>
          <w:tcPr>
            <w:tcW w:w="4394" w:type="dxa"/>
            <w:gridSpan w:val="2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50</w:t>
            </w:r>
          </w:p>
        </w:tc>
        <w:tc>
          <w:tcPr>
            <w:tcW w:w="10575" w:type="dxa"/>
            <w:gridSpan w:val="6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</w:tr>
      <w:tr w:rsidR="00671538">
        <w:trPr>
          <w:trHeight w:val="333"/>
        </w:trPr>
        <w:tc>
          <w:tcPr>
            <w:tcW w:w="15497" w:type="dxa"/>
            <w:gridSpan w:val="9"/>
          </w:tcPr>
          <w:p w:rsidR="00671538" w:rsidRDefault="002C27B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</w:tr>
    </w:tbl>
    <w:p w:rsidR="00671538" w:rsidRDefault="00671538">
      <w:pPr>
        <w:rPr>
          <w:sz w:val="15"/>
        </w:rPr>
        <w:sectPr w:rsidR="00671538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926"/>
        <w:gridCol w:w="528"/>
        <w:gridCol w:w="1104"/>
        <w:gridCol w:w="1140"/>
        <w:gridCol w:w="804"/>
        <w:gridCol w:w="3854"/>
        <w:gridCol w:w="1236"/>
        <w:gridCol w:w="2437"/>
      </w:tblGrid>
      <w:tr w:rsidR="00671538" w:rsidRPr="002C27B9">
        <w:trPr>
          <w:trHeight w:val="1870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8.1.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 w:line="266" w:lineRule="auto"/>
              <w:ind w:left="76" w:right="101"/>
              <w:rPr>
                <w:sz w:val="15"/>
              </w:rPr>
            </w:pPr>
            <w:r>
              <w:rPr>
                <w:w w:val="105"/>
                <w:sz w:val="15"/>
              </w:rPr>
              <w:t>Нормы речевого этикета: устное и письменное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приглашение, просьба, извинение, благодарность, отказ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216"/>
              <w:rPr>
                <w:sz w:val="15"/>
              </w:rPr>
            </w:pPr>
            <w:r>
              <w:rPr>
                <w:w w:val="105"/>
                <w:sz w:val="15"/>
              </w:rPr>
              <w:t>Творческие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 разных типов (описание, рассуждение,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повествование);</w:t>
            </w:r>
          </w:p>
          <w:p w:rsidR="00671538" w:rsidRDefault="002C27B9">
            <w:pPr>
              <w:pStyle w:val="TableParagraph"/>
              <w:spacing w:before="2" w:line="266" w:lineRule="auto"/>
              <w:ind w:left="79" w:right="71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построение речевого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коммуникативной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задачей;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 w:rsidRPr="002C27B9">
        <w:trPr>
          <w:trHeight w:val="2866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8.2.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 w:line="266" w:lineRule="auto"/>
              <w:ind w:left="76" w:right="260"/>
              <w:rPr>
                <w:sz w:val="15"/>
              </w:rPr>
            </w:pPr>
            <w:r>
              <w:rPr>
                <w:w w:val="105"/>
                <w:sz w:val="15"/>
              </w:rPr>
              <w:t>Соблюдение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 в ситуациях учебного и бытового общения.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13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аудиозаписями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 речевого этикета;</w:t>
            </w:r>
          </w:p>
          <w:p w:rsidR="00671538" w:rsidRDefault="002C27B9">
            <w:pPr>
              <w:pStyle w:val="TableParagraph"/>
              <w:spacing w:before="2" w:line="266" w:lineRule="auto"/>
              <w:ind w:left="79" w:right="211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общения;</w:t>
            </w:r>
          </w:p>
          <w:p w:rsidR="00671538" w:rsidRDefault="002C27B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Творческие работы: создание с использованием норм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 этикета небольших устных и письменных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приглашение/просьбу/извинение/благодарность/отказ;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Творческие работы: создание с использованием норм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 этикета небольших устных и письменных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приглашение/просьбу/и</w:t>
            </w:r>
            <w:r>
              <w:rPr>
                <w:spacing w:val="-2"/>
                <w:w w:val="105"/>
                <w:sz w:val="15"/>
              </w:rPr>
              <w:t>звинение/благодарность/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отказ;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 собственного выступления с последующим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самоанализом;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</w:t>
            </w:r>
            <w:r w:rsidRPr="002C27B9">
              <w:rPr>
                <w:spacing w:val="-2"/>
                <w:w w:val="105"/>
                <w:sz w:val="15"/>
                <w:lang w:val="en-US"/>
              </w:rPr>
              <w:t>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 w:rsidRPr="002C27B9">
        <w:trPr>
          <w:trHeight w:val="1870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8.3.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людьми, плохо владеющими русским языком.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13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аудиозаписями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 речевого этикета;</w:t>
            </w:r>
          </w:p>
          <w:p w:rsidR="00671538" w:rsidRDefault="002C27B9">
            <w:pPr>
              <w:pStyle w:val="TableParagraph"/>
              <w:spacing w:before="2" w:line="266" w:lineRule="auto"/>
              <w:ind w:left="79" w:right="211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общения;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</w:t>
            </w:r>
            <w:r w:rsidRPr="002C27B9">
              <w:rPr>
                <w:spacing w:val="-2"/>
                <w:w w:val="105"/>
                <w:sz w:val="15"/>
                <w:lang w:val="en-US"/>
              </w:rPr>
              <w:t>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 w:rsidRPr="002C27B9">
        <w:trPr>
          <w:trHeight w:val="2062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8.4.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 w:line="266" w:lineRule="auto"/>
              <w:ind w:left="76" w:right="121"/>
              <w:rPr>
                <w:sz w:val="15"/>
              </w:rPr>
            </w:pPr>
            <w:r>
              <w:rPr>
                <w:w w:val="105"/>
                <w:sz w:val="15"/>
              </w:rPr>
              <w:t>Формулировка и аргументирование собственного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дискуссии.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договариваться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приходить к общему решению в совместной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деятельности. Умение контролировать (устно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координировать) действия при проведении парной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групповой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работы.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Творческие работы: создание с использованием норм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 этикета небольших устных и письменных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приглашение/просьбу/извинение/благодарность/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отказ;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 собственного выступления с последующим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самоанализом;</w:t>
            </w:r>
          </w:p>
          <w:p w:rsidR="00671538" w:rsidRDefault="002C27B9">
            <w:pPr>
              <w:pStyle w:val="TableParagraph"/>
              <w:spacing w:before="4" w:line="266" w:lineRule="auto"/>
              <w:ind w:left="79" w:right="117"/>
              <w:rPr>
                <w:sz w:val="15"/>
              </w:rPr>
            </w:pPr>
            <w:r>
              <w:rPr>
                <w:w w:val="105"/>
                <w:sz w:val="15"/>
              </w:rPr>
              <w:t>Ролевая игра «Наблюдатели», цель игры — оценка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неязыковых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устного общения на уроке и </w:t>
            </w:r>
            <w:r>
              <w:rPr>
                <w:w w:val="105"/>
                <w:sz w:val="15"/>
              </w:rPr>
              <w:t>на переменах, в конце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 дня подведение итогов игры;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</w:t>
            </w:r>
            <w:r w:rsidRPr="002C27B9">
              <w:rPr>
                <w:spacing w:val="-2"/>
                <w:w w:val="105"/>
                <w:sz w:val="15"/>
                <w:lang w:val="en-US"/>
              </w:rPr>
              <w:t>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 w:rsidRPr="002C27B9">
        <w:trPr>
          <w:trHeight w:val="1870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8.5.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 w:line="266" w:lineRule="auto"/>
              <w:ind w:left="76" w:right="101"/>
              <w:rPr>
                <w:sz w:val="15"/>
              </w:rPr>
            </w:pPr>
            <w:r>
              <w:rPr>
                <w:w w:val="105"/>
                <w:sz w:val="15"/>
              </w:rPr>
              <w:t>Повторение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начатой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 2 классе: признаки текста, тема текста, основная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 текста, заголовок, корректирование текстов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нарушенным порядком предложений и абзацев.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141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определении темы и основной мысли текста;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нарушенным порядком предложений;</w:t>
            </w:r>
          </w:p>
          <w:p w:rsidR="00671538" w:rsidRDefault="002C27B9">
            <w:pPr>
              <w:pStyle w:val="TableParagraph"/>
              <w:spacing w:before="3" w:line="266" w:lineRule="auto"/>
              <w:ind w:left="79" w:right="104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пропусков;</w:t>
            </w:r>
          </w:p>
          <w:p w:rsidR="00671538" w:rsidRDefault="002C27B9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Совместное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составление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текста;</w:t>
            </w:r>
          </w:p>
          <w:p w:rsidR="00671538" w:rsidRDefault="002C27B9">
            <w:pPr>
              <w:pStyle w:val="TableParagraph"/>
              <w:spacing w:before="20" w:line="266" w:lineRule="auto"/>
              <w:ind w:left="79" w:right="39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</w:tbl>
    <w:p w:rsidR="00671538" w:rsidRPr="002C27B9" w:rsidRDefault="00671538">
      <w:pPr>
        <w:spacing w:line="266" w:lineRule="auto"/>
        <w:rPr>
          <w:sz w:val="15"/>
          <w:lang w:val="en-US"/>
        </w:rPr>
        <w:sectPr w:rsidR="00671538" w:rsidRPr="002C27B9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926"/>
        <w:gridCol w:w="528"/>
        <w:gridCol w:w="1104"/>
        <w:gridCol w:w="1140"/>
        <w:gridCol w:w="804"/>
        <w:gridCol w:w="3854"/>
        <w:gridCol w:w="1236"/>
        <w:gridCol w:w="2437"/>
      </w:tblGrid>
      <w:tr w:rsidR="00671538" w:rsidRPr="002C27B9">
        <w:trPr>
          <w:trHeight w:val="1870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8.6.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 w:line="266" w:lineRule="auto"/>
              <w:ind w:left="76" w:right="62"/>
              <w:rPr>
                <w:sz w:val="15"/>
              </w:rPr>
            </w:pPr>
            <w:r>
              <w:rPr>
                <w:w w:val="105"/>
                <w:sz w:val="15"/>
              </w:rPr>
              <w:t>План текста. Составление плана текста, написание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и,</w:t>
            </w:r>
            <w:r>
              <w:rPr>
                <w:i/>
                <w:spacing w:val="4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а,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но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Совместное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составление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текста;</w:t>
            </w:r>
          </w:p>
          <w:p w:rsidR="00671538" w:rsidRDefault="002C27B9">
            <w:pPr>
              <w:pStyle w:val="TableParagraph"/>
              <w:spacing w:before="20" w:line="266" w:lineRule="auto"/>
              <w:ind w:left="79" w:right="39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текста;</w:t>
            </w:r>
          </w:p>
          <w:p w:rsidR="00671538" w:rsidRDefault="002C27B9">
            <w:pPr>
              <w:pStyle w:val="TableParagraph"/>
              <w:spacing w:before="1" w:line="266" w:lineRule="auto"/>
              <w:ind w:left="79" w:right="104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воспроизведение текста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 с заданием: подробно, выборочно;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тремя текстами разного типа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(повествование,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рассуждение)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 типов текстов;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</w:t>
            </w:r>
            <w:r>
              <w:rPr>
                <w:spacing w:val="-2"/>
                <w:w w:val="105"/>
                <w:sz w:val="15"/>
              </w:rPr>
              <w:t>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 w:rsidRPr="002C27B9">
        <w:trPr>
          <w:trHeight w:val="1954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8.7.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Ключевые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тексте.</w:t>
            </w:r>
          </w:p>
          <w:p w:rsidR="00671538" w:rsidRDefault="002C27B9">
            <w:pPr>
              <w:pStyle w:val="TableParagraph"/>
              <w:spacing w:before="20" w:line="266" w:lineRule="auto"/>
              <w:ind w:left="76" w:right="10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Определение типов текстов (повествование, описание,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рассуждение) и создание собственных текстов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типа.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подходящего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 из предложенных ситуаций типа текста (с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 на таблицу «Три типа текстов»);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построение речевого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 в соответствии с поставленной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коммуникативной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задачей;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 w:rsidRPr="002C27B9">
        <w:trPr>
          <w:trHeight w:val="1870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8.8.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 w:line="266" w:lineRule="auto"/>
              <w:ind w:left="76" w:right="659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поздравительной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открытки,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объявления.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33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 удачного плана;</w:t>
            </w:r>
          </w:p>
          <w:p w:rsidR="00671538" w:rsidRDefault="002C27B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подходящего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 из предложенных ситуаций типа текста (с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 на таблицу «Три типа текстов»);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</w:t>
            </w:r>
            <w:r w:rsidRPr="002C27B9">
              <w:rPr>
                <w:spacing w:val="-2"/>
                <w:w w:val="105"/>
                <w:sz w:val="15"/>
                <w:lang w:val="en-US"/>
              </w:rPr>
              <w:t>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 w:rsidRPr="002C27B9">
        <w:trPr>
          <w:trHeight w:val="2062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8.9.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 w:line="266" w:lineRule="auto"/>
              <w:ind w:left="76" w:right="173"/>
              <w:rPr>
                <w:sz w:val="15"/>
              </w:rPr>
            </w:pPr>
            <w:r>
              <w:rPr>
                <w:w w:val="105"/>
                <w:sz w:val="15"/>
              </w:rPr>
              <w:t>Изложение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составленному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плану.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104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тремя текстами разного типа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(повествование,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рассуждение)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 типов текстов;</w:t>
            </w:r>
          </w:p>
          <w:p w:rsidR="00671538" w:rsidRDefault="002C27B9">
            <w:pPr>
              <w:pStyle w:val="TableParagraph"/>
              <w:spacing w:before="3" w:line="266" w:lineRule="auto"/>
              <w:ind w:left="79" w:right="521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текстами шуточных стихотворений 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несоблюдении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общения;</w:t>
            </w:r>
          </w:p>
          <w:p w:rsidR="00671538" w:rsidRDefault="002C27B9">
            <w:pPr>
              <w:pStyle w:val="TableParagraph"/>
              <w:spacing w:before="2" w:line="266" w:lineRule="auto"/>
              <w:ind w:left="79" w:right="13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аудиозаписями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 речевого этикета;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</w:t>
            </w:r>
            <w:r>
              <w:rPr>
                <w:spacing w:val="-2"/>
                <w:w w:val="105"/>
                <w:sz w:val="15"/>
              </w:rPr>
              <w:t>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Диктант;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671538" w:rsidRDefault="002C27B9">
            <w:pPr>
              <w:pStyle w:val="TableParagraph"/>
              <w:spacing w:before="5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671538" w:rsidRPr="002C27B9">
        <w:trPr>
          <w:trHeight w:val="1870"/>
        </w:trPr>
        <w:tc>
          <w:tcPr>
            <w:tcW w:w="468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8.10</w:t>
            </w:r>
          </w:p>
        </w:tc>
        <w:tc>
          <w:tcPr>
            <w:tcW w:w="3926" w:type="dxa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Изучающее,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ознакомительное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чтение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  <w:tc>
          <w:tcPr>
            <w:tcW w:w="3854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66"/>
              <w:rPr>
                <w:sz w:val="15"/>
              </w:rPr>
            </w:pPr>
            <w:r>
              <w:rPr>
                <w:w w:val="105"/>
                <w:sz w:val="15"/>
              </w:rPr>
              <w:t>Творческие работы: создание с использованием норм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 этикета небольших устных и письменных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приглашение/просьбу/извинение/благодарность/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отказ;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тренинг: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результатах групповой работы, наблюдения,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выполненного </w:t>
            </w:r>
            <w:proofErr w:type="spellStart"/>
            <w:r>
              <w:rPr>
                <w:spacing w:val="-2"/>
                <w:w w:val="105"/>
                <w:sz w:val="15"/>
              </w:rPr>
              <w:t>миниисследования</w:t>
            </w:r>
            <w:proofErr w:type="spellEnd"/>
            <w:r>
              <w:rPr>
                <w:spacing w:val="-2"/>
                <w:w w:val="105"/>
                <w:sz w:val="15"/>
              </w:rPr>
              <w:t>, проектного задания;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 собственного выступления с последующим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самоанализом</w:t>
            </w:r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236" w:type="dxa"/>
          </w:tcPr>
          <w:p w:rsidR="00671538" w:rsidRDefault="002C27B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Зачет;</w:t>
            </w:r>
          </w:p>
        </w:tc>
        <w:tc>
          <w:tcPr>
            <w:tcW w:w="2437" w:type="dxa"/>
          </w:tcPr>
          <w:p w:rsidR="00671538" w:rsidRDefault="002C27B9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671538" w:rsidRPr="002C27B9" w:rsidRDefault="002C27B9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2C27B9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C27B9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2C27B9">
              <w:rPr>
                <w:spacing w:val="-2"/>
                <w:w w:val="105"/>
                <w:sz w:val="15"/>
                <w:lang w:val="en-US"/>
              </w:rPr>
              <w:t>-</w:t>
            </w:r>
            <w:r w:rsidRPr="002C27B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2C27B9">
              <w:rPr>
                <w:spacing w:val="-2"/>
                <w:w w:val="105"/>
                <w:sz w:val="15"/>
                <w:lang w:val="en-US"/>
              </w:rPr>
              <w:t>rekomendatsii</w:t>
            </w:r>
            <w:r w:rsidRPr="002C27B9">
              <w:rPr>
                <w:spacing w:val="-2"/>
                <w:w w:val="105"/>
                <w:sz w:val="15"/>
                <w:lang w:val="en-US"/>
              </w:rPr>
              <w:t>.html</w:t>
            </w:r>
          </w:p>
        </w:tc>
      </w:tr>
      <w:tr w:rsidR="00671538">
        <w:trPr>
          <w:trHeight w:val="333"/>
        </w:trPr>
        <w:tc>
          <w:tcPr>
            <w:tcW w:w="4394" w:type="dxa"/>
            <w:gridSpan w:val="2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30</w:t>
            </w:r>
          </w:p>
        </w:tc>
        <w:tc>
          <w:tcPr>
            <w:tcW w:w="10575" w:type="dxa"/>
            <w:gridSpan w:val="6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</w:tr>
      <w:tr w:rsidR="00671538">
        <w:trPr>
          <w:trHeight w:val="333"/>
        </w:trPr>
        <w:tc>
          <w:tcPr>
            <w:tcW w:w="4394" w:type="dxa"/>
            <w:gridSpan w:val="2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18</w:t>
            </w:r>
          </w:p>
        </w:tc>
        <w:tc>
          <w:tcPr>
            <w:tcW w:w="10575" w:type="dxa"/>
            <w:gridSpan w:val="6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</w:tr>
      <w:tr w:rsidR="00671538">
        <w:trPr>
          <w:trHeight w:val="333"/>
        </w:trPr>
        <w:tc>
          <w:tcPr>
            <w:tcW w:w="4394" w:type="dxa"/>
            <w:gridSpan w:val="2"/>
          </w:tcPr>
          <w:p w:rsidR="00671538" w:rsidRDefault="002C27B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671538" w:rsidRDefault="002C2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1140" w:type="dxa"/>
          </w:tcPr>
          <w:p w:rsidR="00671538" w:rsidRDefault="002C27B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331" w:type="dxa"/>
            <w:gridSpan w:val="4"/>
          </w:tcPr>
          <w:p w:rsidR="00671538" w:rsidRDefault="00671538">
            <w:pPr>
              <w:pStyle w:val="TableParagraph"/>
              <w:rPr>
                <w:sz w:val="14"/>
              </w:rPr>
            </w:pPr>
          </w:p>
        </w:tc>
      </w:tr>
    </w:tbl>
    <w:p w:rsidR="00671538" w:rsidRDefault="00671538">
      <w:pPr>
        <w:rPr>
          <w:sz w:val="14"/>
        </w:rPr>
        <w:sectPr w:rsidR="00671538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671538" w:rsidRDefault="00671538">
      <w:pPr>
        <w:pStyle w:val="a5"/>
        <w:spacing w:before="4"/>
        <w:ind w:left="0"/>
        <w:rPr>
          <w:b/>
          <w:sz w:val="17"/>
        </w:rPr>
      </w:pPr>
    </w:p>
    <w:p w:rsidR="00671538" w:rsidRDefault="00671538">
      <w:pPr>
        <w:rPr>
          <w:sz w:val="17"/>
        </w:rPr>
        <w:sectPr w:rsidR="00671538">
          <w:pgSz w:w="16840" w:h="11900" w:orient="landscape"/>
          <w:pgMar w:top="1100" w:right="560" w:bottom="280" w:left="560" w:header="720" w:footer="720" w:gutter="0"/>
          <w:cols w:space="720"/>
        </w:sectPr>
      </w:pPr>
    </w:p>
    <w:p w:rsidR="002C27B9" w:rsidRDefault="002C27B9" w:rsidP="002C27B9">
      <w:pPr>
        <w:spacing w:after="320" w:line="230" w:lineRule="auto"/>
      </w:pPr>
      <w:r>
        <w:rPr>
          <w:b/>
          <w:color w:val="000000"/>
          <w:sz w:val="24"/>
        </w:rPr>
        <w:lastRenderedPageBreak/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2C27B9" w:rsidRPr="002C27B9" w:rsidTr="00E23C93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left="72" w:right="144"/>
            </w:pPr>
            <w:r w:rsidRPr="002C27B9">
              <w:rPr>
                <w:b/>
                <w:color w:val="000000"/>
              </w:rPr>
              <w:t>№</w:t>
            </w:r>
            <w:r w:rsidRPr="002C27B9">
              <w:br/>
            </w:r>
            <w:proofErr w:type="spellStart"/>
            <w:proofErr w:type="gramStart"/>
            <w:r w:rsidRPr="002C27B9">
              <w:rPr>
                <w:b/>
                <w:color w:val="000000"/>
              </w:rPr>
              <w:t>п</w:t>
            </w:r>
            <w:proofErr w:type="spellEnd"/>
            <w:proofErr w:type="gramEnd"/>
            <w:r w:rsidRPr="002C27B9">
              <w:rPr>
                <w:b/>
                <w:color w:val="000000"/>
              </w:rPr>
              <w:t>/</w:t>
            </w:r>
            <w:proofErr w:type="spellStart"/>
            <w:r w:rsidRPr="002C27B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b/>
                <w:color w:val="000000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left="72"/>
            </w:pPr>
            <w:r w:rsidRPr="002C27B9">
              <w:rPr>
                <w:b/>
                <w:color w:val="000000"/>
              </w:rPr>
              <w:t xml:space="preserve">Дата </w:t>
            </w:r>
            <w:r w:rsidRPr="002C27B9">
              <w:br/>
            </w:r>
            <w:r w:rsidRPr="002C27B9">
              <w:rPr>
                <w:b/>
                <w:color w:val="000000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72" w:right="432"/>
            </w:pPr>
            <w:r w:rsidRPr="002C27B9">
              <w:rPr>
                <w:b/>
                <w:color w:val="000000"/>
              </w:rPr>
              <w:t xml:space="preserve">Виды, </w:t>
            </w:r>
            <w:r w:rsidRPr="002C27B9">
              <w:br/>
            </w:r>
            <w:r w:rsidRPr="002C27B9">
              <w:rPr>
                <w:b/>
                <w:color w:val="000000"/>
              </w:rPr>
              <w:t xml:space="preserve">формы </w:t>
            </w:r>
            <w:r w:rsidRPr="002C27B9">
              <w:br/>
            </w:r>
            <w:r w:rsidRPr="002C27B9">
              <w:rPr>
                <w:b/>
                <w:color w:val="000000"/>
              </w:rPr>
              <w:t>контроля</w:t>
            </w:r>
          </w:p>
        </w:tc>
      </w:tr>
      <w:tr w:rsidR="002C27B9" w:rsidRPr="002C27B9" w:rsidTr="00E23C93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B9" w:rsidRPr="002C27B9" w:rsidRDefault="002C27B9" w:rsidP="00E23C93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B9" w:rsidRPr="002C27B9" w:rsidRDefault="002C27B9" w:rsidP="00E23C9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b/>
                <w:color w:val="000000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left="72"/>
            </w:pPr>
            <w:r w:rsidRPr="002C27B9">
              <w:rPr>
                <w:b/>
                <w:color w:val="000000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left="72"/>
            </w:pPr>
            <w:r w:rsidRPr="002C27B9">
              <w:rPr>
                <w:b/>
                <w:color w:val="000000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B9" w:rsidRPr="002C27B9" w:rsidRDefault="002C27B9" w:rsidP="00E23C93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B9" w:rsidRPr="002C27B9" w:rsidRDefault="002C27B9" w:rsidP="00E23C93"/>
        </w:tc>
      </w:tr>
      <w:tr w:rsidR="002C27B9" w:rsidRPr="002C27B9" w:rsidTr="00E23C93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6" w:lineRule="auto"/>
              <w:ind w:left="72"/>
            </w:pPr>
            <w:r w:rsidRPr="002C27B9">
              <w:rPr>
                <w:color w:val="000000"/>
              </w:rPr>
              <w:t xml:space="preserve">Русский язык как </w:t>
            </w:r>
            <w:r w:rsidRPr="002C27B9">
              <w:br/>
            </w:r>
            <w:r w:rsidRPr="002C27B9">
              <w:rPr>
                <w:color w:val="000000"/>
              </w:rPr>
              <w:t xml:space="preserve">государственный язык РФ. Язык и речь. Виды речи и их назначение. Знакомство с </w:t>
            </w:r>
            <w:r w:rsidRPr="002C27B9">
              <w:br/>
            </w:r>
            <w:r w:rsidRPr="002C27B9">
              <w:rPr>
                <w:color w:val="000000"/>
              </w:rPr>
              <w:t xml:space="preserve">различными методами </w:t>
            </w:r>
            <w:r w:rsidRPr="002C27B9">
              <w:br/>
            </w:r>
            <w:r w:rsidRPr="002C27B9">
              <w:rPr>
                <w:color w:val="000000"/>
              </w:rPr>
              <w:t xml:space="preserve">познания языка: </w:t>
            </w:r>
            <w:r w:rsidRPr="002C27B9">
              <w:br/>
            </w:r>
            <w:r w:rsidRPr="002C27B9">
              <w:rPr>
                <w:color w:val="000000"/>
              </w:rPr>
              <w:t xml:space="preserve">наблюдение, анализ, </w:t>
            </w:r>
            <w:r w:rsidRPr="002C27B9">
              <w:br/>
            </w:r>
            <w:r w:rsidRPr="002C27B9">
              <w:rPr>
                <w:color w:val="000000"/>
              </w:rPr>
              <w:t xml:space="preserve">лингвистический </w:t>
            </w:r>
            <w:r w:rsidRPr="002C27B9">
              <w:br/>
            </w:r>
            <w:r w:rsidRPr="002C27B9">
              <w:rPr>
                <w:color w:val="000000"/>
              </w:rPr>
              <w:t>эксперимент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Для чего нужен язык?</w:t>
            </w:r>
          </w:p>
          <w:p w:rsidR="002C27B9" w:rsidRPr="002C27B9" w:rsidRDefault="002C27B9" w:rsidP="00E23C93">
            <w:pPr>
              <w:spacing w:before="70" w:line="262" w:lineRule="auto"/>
              <w:ind w:left="72" w:right="144"/>
            </w:pPr>
            <w:r w:rsidRPr="002C27B9">
              <w:rPr>
                <w:color w:val="000000"/>
              </w:rPr>
              <w:t>Красота и выразительность русского языка.</w:t>
            </w:r>
          </w:p>
          <w:p w:rsidR="002C27B9" w:rsidRPr="002C27B9" w:rsidRDefault="002C27B9" w:rsidP="00E23C93">
            <w:pPr>
              <w:spacing w:before="70" w:line="281" w:lineRule="auto"/>
              <w:ind w:left="72" w:right="144"/>
            </w:pPr>
            <w:r w:rsidRPr="002C27B9">
              <w:rPr>
                <w:color w:val="000000"/>
              </w:rPr>
              <w:t xml:space="preserve">Особенности речевого </w:t>
            </w:r>
            <w:r w:rsidRPr="002C27B9">
              <w:br/>
            </w:r>
            <w:r w:rsidRPr="002C27B9">
              <w:rPr>
                <w:color w:val="000000"/>
              </w:rPr>
              <w:t xml:space="preserve">этикета в условиях общения с людьми, плохо </w:t>
            </w:r>
            <w:r w:rsidRPr="002C27B9">
              <w:br/>
            </w:r>
            <w:r w:rsidRPr="002C27B9">
              <w:rPr>
                <w:color w:val="000000"/>
              </w:rPr>
              <w:t xml:space="preserve">владеющими русским </w:t>
            </w:r>
            <w:r w:rsidRPr="002C27B9">
              <w:br/>
            </w:r>
            <w:r w:rsidRPr="002C27B9">
              <w:rPr>
                <w:color w:val="000000"/>
              </w:rPr>
              <w:t>языком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left="72" w:right="432"/>
            </w:pPr>
            <w:r w:rsidRPr="002C27B9">
              <w:rPr>
                <w:color w:val="000000"/>
              </w:rPr>
              <w:t>Повторение: лексическое значение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288"/>
            </w:pPr>
            <w:r w:rsidRPr="002C27B9">
              <w:rPr>
                <w:color w:val="000000"/>
              </w:rPr>
              <w:t xml:space="preserve">Слово в тексте: синонимы, антонимы, омонимы, </w:t>
            </w:r>
            <w:r w:rsidRPr="002C27B9">
              <w:br/>
            </w:r>
            <w:r w:rsidRPr="002C27B9">
              <w:rPr>
                <w:color w:val="000000"/>
              </w:rPr>
              <w:t xml:space="preserve">устаревшие слова </w:t>
            </w:r>
            <w:r w:rsidRPr="002C27B9">
              <w:br/>
            </w:r>
            <w:r w:rsidRPr="002C27B9">
              <w:rPr>
                <w:color w:val="000000"/>
              </w:rPr>
              <w:t>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71" w:lineRule="auto"/>
              <w:ind w:left="72" w:right="144"/>
            </w:pPr>
            <w:r w:rsidRPr="002C27B9">
              <w:rPr>
                <w:color w:val="000000"/>
              </w:rPr>
              <w:t>Слово в тексте: прямое и переносное значение слова 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left="72" w:right="144"/>
            </w:pPr>
            <w:r w:rsidRPr="002C27B9">
              <w:rPr>
                <w:color w:val="000000"/>
              </w:rPr>
              <w:t>Фразеологизмы. Значение и роль в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72" w:right="720"/>
            </w:pPr>
            <w:r w:rsidRPr="002C27B9">
              <w:rPr>
                <w:color w:val="000000"/>
              </w:rPr>
              <w:t>Работаем со словарём. Составляем толковый словарик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</w:tbl>
    <w:p w:rsidR="002C27B9" w:rsidRPr="002C27B9" w:rsidRDefault="002C27B9" w:rsidP="002C27B9">
      <w:pPr>
        <w:spacing w:line="14" w:lineRule="exact"/>
      </w:pPr>
    </w:p>
    <w:p w:rsidR="002C27B9" w:rsidRPr="002C27B9" w:rsidRDefault="002C27B9" w:rsidP="002C27B9">
      <w:pPr>
        <w:sectPr w:rsidR="002C27B9" w:rsidRPr="002C27B9">
          <w:pgSz w:w="11900" w:h="16840"/>
          <w:pgMar w:top="298" w:right="650" w:bottom="4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27B9" w:rsidRPr="002C27B9" w:rsidRDefault="002C27B9" w:rsidP="002C27B9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2C27B9" w:rsidRPr="002C27B9" w:rsidTr="00E23C93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6" w:lineRule="auto"/>
              <w:ind w:left="72"/>
            </w:pPr>
            <w:r w:rsidRPr="002C27B9">
              <w:rPr>
                <w:color w:val="000000"/>
              </w:rPr>
              <w:t>Повторение: звуки русского языка: гласный —</w:t>
            </w:r>
            <w:r w:rsidRPr="002C27B9">
              <w:br/>
            </w:r>
            <w:r w:rsidRPr="002C27B9">
              <w:rPr>
                <w:color w:val="000000"/>
              </w:rPr>
              <w:t xml:space="preserve">согласный, гласный </w:t>
            </w:r>
            <w:r w:rsidRPr="002C27B9">
              <w:br/>
            </w:r>
            <w:r w:rsidRPr="002C27B9">
              <w:rPr>
                <w:color w:val="000000"/>
              </w:rPr>
              <w:t xml:space="preserve">ударный — безударный, </w:t>
            </w:r>
            <w:r w:rsidRPr="002C27B9">
              <w:br/>
            </w:r>
            <w:r w:rsidRPr="002C27B9">
              <w:rPr>
                <w:color w:val="000000"/>
              </w:rPr>
              <w:t>согласный твердый —</w:t>
            </w:r>
            <w:r w:rsidRPr="002C27B9">
              <w:br/>
            </w:r>
            <w:r w:rsidRPr="002C27B9">
              <w:rPr>
                <w:color w:val="000000"/>
              </w:rPr>
              <w:t>мягкий, парный —</w:t>
            </w:r>
            <w:r w:rsidRPr="002C27B9">
              <w:br/>
            </w:r>
            <w:r w:rsidRPr="002C27B9">
              <w:rPr>
                <w:color w:val="000000"/>
              </w:rPr>
              <w:t xml:space="preserve">непарный, согласный глухой— </w:t>
            </w:r>
            <w:proofErr w:type="gramStart"/>
            <w:r w:rsidRPr="002C27B9">
              <w:rPr>
                <w:color w:val="000000"/>
              </w:rPr>
              <w:t>зв</w:t>
            </w:r>
            <w:proofErr w:type="gramEnd"/>
            <w:r w:rsidRPr="002C27B9">
              <w:rPr>
                <w:color w:val="000000"/>
              </w:rPr>
              <w:t>онкий, парный —</w:t>
            </w:r>
            <w:r w:rsidRPr="002C27B9">
              <w:br/>
            </w:r>
            <w:r w:rsidRPr="002C27B9">
              <w:rPr>
                <w:color w:val="000000"/>
              </w:rPr>
              <w:t xml:space="preserve">непарный (в объеме </w:t>
            </w:r>
            <w:r w:rsidRPr="002C27B9">
              <w:br/>
            </w:r>
            <w:r w:rsidRPr="002C27B9">
              <w:rPr>
                <w:color w:val="000000"/>
              </w:rPr>
              <w:t>изученного)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62" w:lineRule="auto"/>
              <w:ind w:left="72" w:right="288"/>
            </w:pPr>
            <w:r w:rsidRPr="002C27B9">
              <w:rPr>
                <w:color w:val="000000"/>
              </w:rPr>
              <w:t xml:space="preserve">Слог. Гласные звуки и </w:t>
            </w:r>
            <w:r w:rsidRPr="002C27B9">
              <w:br/>
            </w:r>
            <w:r w:rsidRPr="002C27B9">
              <w:rPr>
                <w:color w:val="000000"/>
              </w:rPr>
              <w:t>буквы для их обозначения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1" w:lineRule="auto"/>
              <w:ind w:left="72" w:right="144"/>
            </w:pPr>
            <w:r w:rsidRPr="002C27B9">
              <w:rPr>
                <w:color w:val="000000"/>
              </w:rPr>
              <w:t xml:space="preserve">Повторяем правила </w:t>
            </w:r>
            <w:r w:rsidRPr="002C27B9">
              <w:br/>
            </w:r>
            <w:r w:rsidRPr="002C27B9">
              <w:rPr>
                <w:color w:val="000000"/>
              </w:rPr>
              <w:t xml:space="preserve">обозначения гласных после шипящих. Использование алфавита при работе со </w:t>
            </w:r>
            <w:r w:rsidRPr="002C27B9">
              <w:br/>
            </w:r>
            <w:r w:rsidRPr="002C27B9">
              <w:rPr>
                <w:color w:val="000000"/>
              </w:rPr>
              <w:t>словарями, справочниками, каталогами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left="72" w:right="576"/>
            </w:pPr>
            <w:proofErr w:type="spellStart"/>
            <w:proofErr w:type="gramStart"/>
            <w:r w:rsidRPr="002C27B9">
              <w:rPr>
                <w:color w:val="000000"/>
              </w:rPr>
              <w:t>Звуко-буквенный</w:t>
            </w:r>
            <w:proofErr w:type="spellEnd"/>
            <w:proofErr w:type="gramEnd"/>
            <w:r w:rsidRPr="002C27B9">
              <w:rPr>
                <w:color w:val="000000"/>
              </w:rPr>
              <w:t xml:space="preserve"> разбор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left="72" w:right="864"/>
            </w:pPr>
            <w:r w:rsidRPr="002C27B9">
              <w:rPr>
                <w:color w:val="000000"/>
              </w:rPr>
              <w:t xml:space="preserve">Учимся выполнять </w:t>
            </w:r>
            <w:r w:rsidRPr="002C27B9">
              <w:br/>
            </w:r>
            <w:r w:rsidRPr="002C27B9">
              <w:rPr>
                <w:color w:val="000000"/>
              </w:rPr>
              <w:t>фонетический разбор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Фонетический разбор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left="72" w:right="720"/>
            </w:pPr>
            <w:r w:rsidRPr="002C27B9">
              <w:rPr>
                <w:color w:val="000000"/>
              </w:rPr>
              <w:t>Обобщение знаний по фонетике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72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Тестирование;</w:t>
            </w:r>
          </w:p>
        </w:tc>
      </w:tr>
      <w:tr w:rsidR="002C27B9" w:rsidRPr="002C27B9" w:rsidTr="00E23C93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Работаем со словарём.</w:t>
            </w:r>
          </w:p>
          <w:p w:rsidR="002C27B9" w:rsidRPr="002C27B9" w:rsidRDefault="002C27B9" w:rsidP="00E23C93">
            <w:pPr>
              <w:spacing w:before="70"/>
              <w:ind w:left="72"/>
            </w:pPr>
            <w:r w:rsidRPr="002C27B9">
              <w:rPr>
                <w:color w:val="000000"/>
              </w:rPr>
              <w:t xml:space="preserve">Составляем орфоэпический словарик. Использование </w:t>
            </w:r>
            <w:r w:rsidRPr="002C27B9">
              <w:br/>
            </w:r>
            <w:r w:rsidRPr="002C27B9">
              <w:rPr>
                <w:color w:val="000000"/>
              </w:rPr>
              <w:t>орфоэпического словаря для решения практических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</w:tbl>
    <w:p w:rsidR="002C27B9" w:rsidRPr="002C27B9" w:rsidRDefault="002C27B9" w:rsidP="002C27B9">
      <w:pPr>
        <w:spacing w:line="14" w:lineRule="exact"/>
      </w:pPr>
    </w:p>
    <w:p w:rsidR="002C27B9" w:rsidRPr="002C27B9" w:rsidRDefault="002C27B9" w:rsidP="002C27B9">
      <w:pPr>
        <w:sectPr w:rsidR="002C27B9" w:rsidRPr="002C27B9">
          <w:pgSz w:w="11900" w:h="16840"/>
          <w:pgMar w:top="284" w:right="650" w:bottom="7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27B9" w:rsidRPr="002C27B9" w:rsidRDefault="002C27B9" w:rsidP="002C27B9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288"/>
            </w:pPr>
            <w:r w:rsidRPr="002C27B9">
              <w:rPr>
                <w:color w:val="000000"/>
              </w:rPr>
              <w:t>Повторение: корень как обязательная часть слова. Выделение в словах корня (простые случаи)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left="72" w:right="864"/>
            </w:pPr>
            <w:r w:rsidRPr="002C27B9">
              <w:rPr>
                <w:color w:val="000000"/>
              </w:rPr>
              <w:t xml:space="preserve">Однокоренные </w:t>
            </w:r>
            <w:r w:rsidRPr="002C27B9">
              <w:br/>
            </w:r>
            <w:r w:rsidRPr="002C27B9">
              <w:rPr>
                <w:color w:val="000000"/>
              </w:rPr>
              <w:t>(родственные) слова.</w:t>
            </w:r>
          </w:p>
          <w:p w:rsidR="002C27B9" w:rsidRPr="002C27B9" w:rsidRDefault="002C27B9" w:rsidP="00E23C93">
            <w:pPr>
              <w:spacing w:before="70" w:line="230" w:lineRule="auto"/>
              <w:ind w:left="72"/>
            </w:pPr>
            <w:r w:rsidRPr="002C27B9">
              <w:rPr>
                <w:color w:val="000000"/>
              </w:rPr>
              <w:t>Признаки родственных 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8" w:lineRule="auto"/>
              <w:ind w:left="72" w:right="288"/>
            </w:pPr>
            <w:r w:rsidRPr="002C27B9">
              <w:rPr>
                <w:color w:val="000000"/>
              </w:rPr>
              <w:t xml:space="preserve">Однокоренные слова и </w:t>
            </w:r>
            <w:r w:rsidRPr="002C27B9">
              <w:br/>
            </w:r>
            <w:r w:rsidRPr="002C27B9">
              <w:rPr>
                <w:color w:val="000000"/>
              </w:rPr>
              <w:t>формы одного и того же слова. Нулевое окончание 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8" w:lineRule="auto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288"/>
            </w:pPr>
            <w:r w:rsidRPr="002C27B9">
              <w:rPr>
                <w:color w:val="000000"/>
              </w:rPr>
              <w:t xml:space="preserve">Однокоренные слова и </w:t>
            </w:r>
            <w:r w:rsidRPr="002C27B9">
              <w:br/>
            </w:r>
            <w:r w:rsidRPr="002C27B9">
              <w:rPr>
                <w:color w:val="000000"/>
              </w:rPr>
              <w:t xml:space="preserve">синонимы. Однокоренные слова и слова с </w:t>
            </w:r>
            <w:r w:rsidRPr="002C27B9">
              <w:br/>
            </w:r>
            <w:r w:rsidRPr="002C27B9">
              <w:rPr>
                <w:color w:val="000000"/>
              </w:rPr>
              <w:t>омонимичными корнями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9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Корень, приставка, суффикс– </w:t>
            </w:r>
            <w:proofErr w:type="gramStart"/>
            <w:r w:rsidRPr="002C27B9">
              <w:rPr>
                <w:color w:val="000000"/>
              </w:rPr>
              <w:t>зн</w:t>
            </w:r>
            <w:proofErr w:type="gramEnd"/>
            <w:r w:rsidRPr="002C27B9">
              <w:rPr>
                <w:color w:val="000000"/>
              </w:rPr>
              <w:t xml:space="preserve">ачимые части слова. </w:t>
            </w:r>
            <w:r w:rsidRPr="002C27B9">
              <w:br/>
            </w:r>
            <w:r w:rsidRPr="002C27B9">
              <w:rPr>
                <w:color w:val="000000"/>
              </w:rPr>
              <w:t>Выделение в словах корня (простые случаи)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left="72" w:right="144"/>
            </w:pPr>
            <w:r w:rsidRPr="002C27B9">
              <w:rPr>
                <w:color w:val="000000"/>
              </w:rPr>
              <w:t>Контрольная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72" w:right="720"/>
            </w:pPr>
            <w:r w:rsidRPr="002C27B9">
              <w:rPr>
                <w:color w:val="000000"/>
              </w:rPr>
              <w:t xml:space="preserve">Образование слов с </w:t>
            </w:r>
            <w:r w:rsidRPr="002C27B9">
              <w:br/>
            </w:r>
            <w:r w:rsidRPr="002C27B9">
              <w:rPr>
                <w:color w:val="000000"/>
              </w:rPr>
              <w:t>помощью приставок и суффиксов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left="72" w:right="1152"/>
            </w:pPr>
            <w:r w:rsidRPr="002C27B9">
              <w:rPr>
                <w:color w:val="000000"/>
              </w:rPr>
              <w:t xml:space="preserve">Повторяем </w:t>
            </w:r>
            <w:r w:rsidRPr="002C27B9">
              <w:br/>
            </w:r>
            <w:r w:rsidRPr="002C27B9">
              <w:rPr>
                <w:color w:val="000000"/>
              </w:rPr>
              <w:t>словообразование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62" w:lineRule="auto"/>
              <w:ind w:left="72" w:right="144"/>
            </w:pPr>
            <w:r w:rsidRPr="002C27B9">
              <w:rPr>
                <w:color w:val="000000"/>
              </w:rPr>
              <w:t>Учимся разбирать слово по составу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left="72" w:right="288"/>
            </w:pPr>
            <w:r w:rsidRPr="002C27B9">
              <w:rPr>
                <w:color w:val="000000"/>
              </w:rPr>
              <w:t>Разбор слова по составу и словообразование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1" w:lineRule="auto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 xml:space="preserve">Письменный контроль;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</w:tbl>
    <w:p w:rsidR="002C27B9" w:rsidRPr="002C27B9" w:rsidRDefault="002C27B9" w:rsidP="002C27B9">
      <w:pPr>
        <w:spacing w:line="14" w:lineRule="exact"/>
      </w:pPr>
    </w:p>
    <w:p w:rsidR="002C27B9" w:rsidRPr="002C27B9" w:rsidRDefault="002C27B9" w:rsidP="002C27B9">
      <w:pPr>
        <w:sectPr w:rsidR="002C27B9" w:rsidRPr="002C27B9">
          <w:pgSz w:w="11900" w:h="16840"/>
          <w:pgMar w:top="284" w:right="650" w:bottom="10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27B9" w:rsidRPr="002C27B9" w:rsidRDefault="002C27B9" w:rsidP="002C27B9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2C27B9" w:rsidRPr="002C27B9" w:rsidTr="00E23C9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1" w:lineRule="auto"/>
              <w:ind w:left="72"/>
            </w:pPr>
            <w:r w:rsidRPr="002C27B9">
              <w:rPr>
                <w:color w:val="000000"/>
              </w:rPr>
              <w:t xml:space="preserve">Повторение правил </w:t>
            </w:r>
            <w:r w:rsidRPr="002C27B9">
              <w:br/>
            </w:r>
            <w:r w:rsidRPr="002C27B9">
              <w:rPr>
                <w:color w:val="000000"/>
              </w:rPr>
              <w:t xml:space="preserve">правописание, изученных в 1 и 2 </w:t>
            </w:r>
            <w:proofErr w:type="spellStart"/>
            <w:r w:rsidRPr="002C27B9">
              <w:rPr>
                <w:color w:val="000000"/>
              </w:rPr>
              <w:t>классх</w:t>
            </w:r>
            <w:proofErr w:type="spellEnd"/>
            <w:r w:rsidRPr="002C27B9">
              <w:rPr>
                <w:color w:val="000000"/>
              </w:rPr>
              <w:t xml:space="preserve">: правописании </w:t>
            </w:r>
            <w:r w:rsidRPr="002C27B9">
              <w:br/>
            </w:r>
            <w:r w:rsidRPr="002C27B9">
              <w:rPr>
                <w:color w:val="000000"/>
              </w:rPr>
              <w:t xml:space="preserve">слов с изученными </w:t>
            </w:r>
            <w:r w:rsidRPr="002C27B9">
              <w:br/>
            </w:r>
            <w:r w:rsidRPr="002C27B9">
              <w:rPr>
                <w:color w:val="000000"/>
              </w:rPr>
              <w:t>орфограммами в корне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Работаем со словарём.</w:t>
            </w:r>
          </w:p>
          <w:p w:rsidR="002C27B9" w:rsidRPr="002C27B9" w:rsidRDefault="002C27B9" w:rsidP="00E23C93">
            <w:pPr>
              <w:spacing w:before="70" w:line="262" w:lineRule="auto"/>
              <w:ind w:left="72" w:right="144"/>
            </w:pPr>
            <w:r w:rsidRPr="002C27B9">
              <w:rPr>
                <w:color w:val="000000"/>
              </w:rPr>
              <w:t xml:space="preserve">Составляем </w:t>
            </w:r>
            <w:r w:rsidRPr="002C27B9">
              <w:br/>
            </w:r>
            <w:r w:rsidRPr="002C27B9">
              <w:rPr>
                <w:color w:val="000000"/>
              </w:rPr>
              <w:t>орфографический словарик.</w:t>
            </w:r>
          </w:p>
          <w:p w:rsidR="002C27B9" w:rsidRPr="002C27B9" w:rsidRDefault="002C27B9" w:rsidP="00E23C93">
            <w:pPr>
              <w:spacing w:before="70" w:line="278" w:lineRule="auto"/>
              <w:ind w:left="72"/>
            </w:pPr>
            <w:r w:rsidRPr="002C27B9">
              <w:rPr>
                <w:color w:val="000000"/>
              </w:rPr>
              <w:t xml:space="preserve">Использование </w:t>
            </w:r>
            <w:r w:rsidRPr="002C27B9">
              <w:br/>
            </w:r>
            <w:r w:rsidRPr="002C27B9">
              <w:rPr>
                <w:color w:val="000000"/>
              </w:rPr>
              <w:t>орфографического словаря для определения (уточнения) написания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72"/>
            </w:pPr>
            <w:r w:rsidRPr="002C27B9">
              <w:rPr>
                <w:color w:val="000000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3" w:lineRule="auto"/>
              <w:ind w:left="72" w:right="144"/>
            </w:pPr>
            <w:r w:rsidRPr="002C27B9">
              <w:rPr>
                <w:color w:val="000000"/>
              </w:rPr>
              <w:t xml:space="preserve">Повторение и продолжение работы с текстом, начатой во 2 классе: умение </w:t>
            </w:r>
            <w:r w:rsidRPr="002C27B9">
              <w:br/>
            </w:r>
            <w:r w:rsidRPr="002C27B9">
              <w:rPr>
                <w:color w:val="000000"/>
              </w:rPr>
              <w:t xml:space="preserve">контролировать (устно </w:t>
            </w:r>
            <w:r w:rsidRPr="002C27B9">
              <w:br/>
            </w:r>
            <w:r w:rsidRPr="002C27B9">
              <w:rPr>
                <w:color w:val="000000"/>
              </w:rPr>
              <w:t>координировать) действия при проведении парной и групповой работы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/>
            </w:pPr>
            <w:r w:rsidRPr="002C27B9">
              <w:rPr>
                <w:color w:val="000000"/>
              </w:rPr>
              <w:t>Повторение и продолжение работы с текстом, начатой во 2 классе: заголовок и тема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72" w:right="144"/>
            </w:pPr>
            <w:r w:rsidRPr="002C27B9">
              <w:rPr>
                <w:color w:val="000000"/>
              </w:rPr>
              <w:t>Определение типов текстов (повествование, описание, рассуждение)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8" w:lineRule="auto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72" w:right="144"/>
            </w:pPr>
            <w:r w:rsidRPr="002C27B9">
              <w:rPr>
                <w:color w:val="000000"/>
              </w:rPr>
              <w:t>Повторение и продолжение работы с текстом, начатой во 2 классе: план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left="72" w:right="288"/>
            </w:pPr>
            <w:r w:rsidRPr="002C27B9">
              <w:rPr>
                <w:color w:val="000000"/>
              </w:rPr>
              <w:t xml:space="preserve">Составление плана </w:t>
            </w:r>
            <w:r w:rsidRPr="002C27B9">
              <w:br/>
            </w:r>
            <w:r w:rsidRPr="002C27B9">
              <w:rPr>
                <w:color w:val="000000"/>
              </w:rPr>
              <w:t>повествовательного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</w:tbl>
    <w:p w:rsidR="002C27B9" w:rsidRPr="002C27B9" w:rsidRDefault="002C27B9" w:rsidP="002C27B9">
      <w:pPr>
        <w:spacing w:line="14" w:lineRule="exact"/>
      </w:pPr>
    </w:p>
    <w:p w:rsidR="002C27B9" w:rsidRPr="002C27B9" w:rsidRDefault="002C27B9" w:rsidP="002C27B9">
      <w:pPr>
        <w:sectPr w:rsidR="002C27B9" w:rsidRPr="002C27B9">
          <w:pgSz w:w="11900" w:h="16840"/>
          <w:pgMar w:top="284" w:right="650" w:bottom="9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27B9" w:rsidRPr="002C27B9" w:rsidRDefault="002C27B9" w:rsidP="002C27B9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2C27B9" w:rsidRPr="002C27B9" w:rsidTr="00E23C93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1" w:lineRule="auto"/>
              <w:ind w:left="72" w:right="144"/>
            </w:pPr>
            <w:r w:rsidRPr="002C27B9">
              <w:rPr>
                <w:color w:val="000000"/>
              </w:rPr>
              <w:t xml:space="preserve">Предложение и его смысл. Установление при помощи смысловых </w:t>
            </w:r>
            <w:r w:rsidRPr="002C27B9">
              <w:br/>
            </w:r>
            <w:r w:rsidRPr="002C27B9">
              <w:rPr>
                <w:color w:val="000000"/>
              </w:rPr>
              <w:t xml:space="preserve">(синтаксических) вопросов связи между словами в </w:t>
            </w:r>
            <w:r w:rsidRPr="002C27B9">
              <w:br/>
            </w:r>
            <w:r w:rsidRPr="002C27B9">
              <w:rPr>
                <w:color w:val="000000"/>
              </w:rPr>
              <w:t>предложении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94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right="144"/>
              <w:jc w:val="center"/>
            </w:pPr>
            <w:r w:rsidRPr="002C27B9">
              <w:rPr>
                <w:color w:val="000000"/>
              </w:rPr>
              <w:t>Виды предложений по цели высказывания и интонации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</w:p>
        </w:tc>
      </w:tr>
      <w:tr w:rsidR="002C27B9" w:rsidRPr="002C27B9" w:rsidTr="00E23C93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1" w:lineRule="auto"/>
              <w:ind w:left="72" w:right="144"/>
            </w:pPr>
            <w:r w:rsidRPr="002C27B9">
              <w:rPr>
                <w:color w:val="000000"/>
              </w:rPr>
              <w:t xml:space="preserve">Повторение и продолжение работы с текстом, начатой во 2 классе: </w:t>
            </w:r>
            <w:r w:rsidRPr="002C27B9">
              <w:br/>
            </w:r>
            <w:r w:rsidRPr="002C27B9">
              <w:rPr>
                <w:color w:val="000000"/>
              </w:rPr>
              <w:t xml:space="preserve">корректирование текстов с нарушенным порядком </w:t>
            </w:r>
            <w:r w:rsidRPr="002C27B9">
              <w:br/>
            </w:r>
            <w:r w:rsidRPr="002C27B9">
              <w:rPr>
                <w:color w:val="000000"/>
              </w:rPr>
              <w:t>предложений и абзацев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1" w:lineRule="auto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 xml:space="preserve">Письменный контроль;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Деление текста на абзацы.</w:t>
            </w:r>
          </w:p>
          <w:p w:rsidR="002C27B9" w:rsidRPr="002C27B9" w:rsidRDefault="002C27B9" w:rsidP="00E23C93">
            <w:pPr>
              <w:spacing w:before="70"/>
              <w:ind w:left="72" w:right="576"/>
            </w:pPr>
            <w:r w:rsidRPr="002C27B9">
              <w:rPr>
                <w:color w:val="000000"/>
              </w:rPr>
              <w:t xml:space="preserve">Формулирование и </w:t>
            </w:r>
            <w:r w:rsidRPr="002C27B9">
              <w:br/>
            </w:r>
            <w:r w:rsidRPr="002C27B9">
              <w:rPr>
                <w:color w:val="000000"/>
              </w:rPr>
              <w:t xml:space="preserve">аргументирование </w:t>
            </w:r>
            <w:r w:rsidRPr="002C27B9">
              <w:br/>
            </w:r>
            <w:r w:rsidRPr="002C27B9">
              <w:rPr>
                <w:color w:val="000000"/>
              </w:rPr>
              <w:t>собственного мнения в диалоге и дискуссии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left="72" w:right="1440"/>
            </w:pPr>
            <w:r w:rsidRPr="002C27B9">
              <w:rPr>
                <w:color w:val="000000"/>
              </w:rPr>
              <w:t>Главные члены предложения.</w:t>
            </w:r>
          </w:p>
          <w:p w:rsidR="002C27B9" w:rsidRPr="002C27B9" w:rsidRDefault="002C27B9" w:rsidP="00E23C93">
            <w:pPr>
              <w:spacing w:before="70" w:line="230" w:lineRule="auto"/>
              <w:ind w:left="72"/>
            </w:pPr>
            <w:r w:rsidRPr="002C27B9">
              <w:rPr>
                <w:color w:val="000000"/>
              </w:rPr>
              <w:t>Грамматическая основа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3" w:lineRule="auto"/>
              <w:ind w:left="72" w:right="144"/>
            </w:pPr>
            <w:r w:rsidRPr="002C27B9">
              <w:rPr>
                <w:color w:val="000000"/>
              </w:rPr>
              <w:t xml:space="preserve">Повторение правил </w:t>
            </w:r>
            <w:r w:rsidRPr="002C27B9">
              <w:br/>
            </w:r>
            <w:r w:rsidRPr="002C27B9">
              <w:rPr>
                <w:color w:val="000000"/>
              </w:rPr>
              <w:t xml:space="preserve">правописания, изученных в 1 и 2 классах: повторяем </w:t>
            </w:r>
            <w:r w:rsidRPr="002C27B9">
              <w:br/>
            </w:r>
            <w:r w:rsidRPr="002C27B9">
              <w:rPr>
                <w:color w:val="000000"/>
              </w:rPr>
              <w:t xml:space="preserve">правописание </w:t>
            </w:r>
            <w:r w:rsidRPr="002C27B9">
              <w:br/>
            </w:r>
            <w:r w:rsidRPr="002C27B9">
              <w:rPr>
                <w:color w:val="000000"/>
              </w:rPr>
              <w:t>разделительного твёрдого и разделительного мягкого знаков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3" w:lineRule="auto"/>
              <w:ind w:left="72" w:right="144"/>
            </w:pPr>
            <w:r w:rsidRPr="002C27B9">
              <w:rPr>
                <w:color w:val="000000"/>
              </w:rPr>
              <w:t xml:space="preserve">Повторение правил </w:t>
            </w:r>
            <w:r w:rsidRPr="002C27B9">
              <w:br/>
            </w:r>
            <w:r w:rsidRPr="002C27B9">
              <w:rPr>
                <w:color w:val="000000"/>
              </w:rPr>
              <w:t xml:space="preserve">правописания, изученных в 1 и 2 классах: учимся </w:t>
            </w:r>
            <w:r w:rsidRPr="002C27B9">
              <w:br/>
            </w:r>
            <w:r w:rsidRPr="002C27B9">
              <w:rPr>
                <w:color w:val="000000"/>
              </w:rPr>
              <w:t xml:space="preserve">находить орфограммы </w:t>
            </w:r>
            <w:r w:rsidRPr="002C27B9">
              <w:br/>
            </w:r>
            <w:r w:rsidRPr="002C27B9">
              <w:rPr>
                <w:color w:val="000000"/>
              </w:rPr>
              <w:t>разделительного твёрдого и разделительного мягкого знаков в слове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72"/>
            </w:pPr>
            <w:r w:rsidRPr="002C27B9">
              <w:rPr>
                <w:color w:val="000000"/>
              </w:rPr>
              <w:t xml:space="preserve">Грамматическая основа </w:t>
            </w:r>
            <w:r w:rsidRPr="002C27B9">
              <w:br/>
            </w:r>
            <w:r w:rsidRPr="002C27B9">
              <w:rPr>
                <w:color w:val="000000"/>
              </w:rPr>
              <w:t>предложения: подлежащее и сказуемое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>опрос; Практическая работа;</w:t>
            </w:r>
          </w:p>
        </w:tc>
      </w:tr>
    </w:tbl>
    <w:p w:rsidR="002C27B9" w:rsidRPr="002C27B9" w:rsidRDefault="002C27B9" w:rsidP="002C27B9">
      <w:pPr>
        <w:sectPr w:rsidR="002C27B9" w:rsidRPr="002C27B9">
          <w:pgSz w:w="11900" w:h="16840"/>
          <w:pgMar w:top="284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pPr w:leftFromText="180" w:rightFromText="180" w:vertAnchor="text" w:horzAnchor="margin" w:tblpY="961"/>
        <w:tblW w:w="0" w:type="auto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lastRenderedPageBreak/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left="72" w:right="576"/>
            </w:pPr>
            <w:r w:rsidRPr="002C27B9">
              <w:rPr>
                <w:color w:val="000000"/>
              </w:rPr>
              <w:t>Грамматическая основа предложения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4" w:lineRule="auto"/>
              <w:ind w:left="72" w:right="432"/>
            </w:pPr>
            <w:r w:rsidRPr="002C27B9">
              <w:rPr>
                <w:color w:val="000000"/>
              </w:rPr>
              <w:t xml:space="preserve">Учимся находить </w:t>
            </w:r>
            <w:r w:rsidRPr="002C27B9">
              <w:br/>
            </w:r>
            <w:r w:rsidRPr="002C27B9">
              <w:rPr>
                <w:color w:val="000000"/>
              </w:rPr>
              <w:t>грамматическую основу предложения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8" w:lineRule="auto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Подлежащее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 Сказуемое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left="72" w:right="432"/>
            </w:pPr>
            <w:r w:rsidRPr="002C27B9">
              <w:rPr>
                <w:color w:val="000000"/>
              </w:rPr>
              <w:t xml:space="preserve">Учимся находить </w:t>
            </w:r>
            <w:r w:rsidRPr="002C27B9">
              <w:br/>
            </w:r>
            <w:r w:rsidRPr="002C27B9">
              <w:rPr>
                <w:color w:val="000000"/>
              </w:rPr>
              <w:t>подлежащее и сказуемое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1" w:lineRule="auto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 xml:space="preserve">Письменный контроль;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Составляем план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72" w:right="576"/>
            </w:pPr>
            <w:r w:rsidRPr="002C27B9">
              <w:rPr>
                <w:color w:val="000000"/>
              </w:rPr>
              <w:t>Учимся писать письма. Знакомство с жанром письма: адресат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72" w:right="288"/>
            </w:pPr>
            <w:r w:rsidRPr="002C27B9">
              <w:rPr>
                <w:color w:val="000000"/>
              </w:rPr>
              <w:t xml:space="preserve">Второстепенные члены </w:t>
            </w:r>
            <w:r w:rsidRPr="002C27B9">
              <w:br/>
            </w:r>
            <w:r w:rsidRPr="002C27B9">
              <w:rPr>
                <w:color w:val="000000"/>
              </w:rPr>
              <w:t>предложения (без деления на виды)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left="72" w:right="576"/>
            </w:pPr>
            <w:r w:rsidRPr="002C27B9">
              <w:rPr>
                <w:color w:val="000000"/>
              </w:rPr>
              <w:t>Второстепенные члены предложения.</w:t>
            </w:r>
          </w:p>
          <w:p w:rsidR="002C27B9" w:rsidRPr="002C27B9" w:rsidRDefault="002C27B9" w:rsidP="00E23C93">
            <w:pPr>
              <w:spacing w:before="70" w:line="230" w:lineRule="auto"/>
              <w:ind w:left="72"/>
            </w:pPr>
            <w:r w:rsidRPr="002C27B9">
              <w:rPr>
                <w:color w:val="000000"/>
              </w:rPr>
              <w:t>Обстоятельство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</w:tbl>
    <w:p w:rsidR="002C27B9" w:rsidRPr="002C27B9" w:rsidRDefault="002C27B9" w:rsidP="002C27B9">
      <w:pPr>
        <w:sectPr w:rsidR="002C27B9" w:rsidRPr="002C27B9">
          <w:pgSz w:w="11900" w:h="16840"/>
          <w:pgMar w:top="0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27B9" w:rsidRPr="002C27B9" w:rsidRDefault="002C27B9" w:rsidP="002C27B9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Обстоятельство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left="72" w:right="144"/>
            </w:pPr>
            <w:r w:rsidRPr="002C27B9">
              <w:rPr>
                <w:color w:val="000000"/>
              </w:rPr>
              <w:t xml:space="preserve">Второстепенные члены </w:t>
            </w:r>
            <w:r w:rsidRPr="002C27B9">
              <w:br/>
            </w:r>
            <w:r w:rsidRPr="002C27B9">
              <w:rPr>
                <w:color w:val="000000"/>
              </w:rPr>
              <w:t>предложения. Определение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Определение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8" w:lineRule="auto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left="72" w:right="720"/>
            </w:pPr>
            <w:r w:rsidRPr="002C27B9">
              <w:rPr>
                <w:color w:val="000000"/>
              </w:rPr>
              <w:t>Повторяем изученные орфограммы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left="72" w:right="576"/>
            </w:pPr>
            <w:r w:rsidRPr="002C27B9">
              <w:rPr>
                <w:color w:val="000000"/>
              </w:rPr>
              <w:t>Закрепляем изученные орфограммы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1" w:lineRule="auto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 xml:space="preserve">Письменный контроль;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4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8" w:lineRule="auto"/>
              <w:ind w:left="72"/>
              <w:rPr>
                <w:color w:val="FF0000"/>
              </w:rPr>
            </w:pPr>
            <w:r w:rsidRPr="002C27B9">
              <w:rPr>
                <w:color w:val="FF0000"/>
              </w:rPr>
              <w:t xml:space="preserve">Формирование </w:t>
            </w:r>
            <w:r w:rsidRPr="002C27B9">
              <w:rPr>
                <w:color w:val="FF0000"/>
              </w:rPr>
              <w:br/>
              <w:t xml:space="preserve">орфографической зоркости: осознание места </w:t>
            </w:r>
            <w:r w:rsidRPr="002C27B9">
              <w:rPr>
                <w:color w:val="FF0000"/>
              </w:rPr>
              <w:br/>
              <w:t xml:space="preserve">возникновения </w:t>
            </w:r>
            <w:r w:rsidRPr="002C27B9">
              <w:rPr>
                <w:color w:val="FF0000"/>
              </w:rPr>
              <w:br/>
              <w:t xml:space="preserve">орфографической ошибки, использование различных </w:t>
            </w:r>
            <w:r w:rsidRPr="002C27B9">
              <w:rPr>
                <w:color w:val="FF0000"/>
              </w:rPr>
              <w:br/>
              <w:t xml:space="preserve">способов решения </w:t>
            </w:r>
            <w:r w:rsidRPr="002C27B9">
              <w:rPr>
                <w:color w:val="FF0000"/>
              </w:rPr>
              <w:br/>
            </w:r>
            <w:proofErr w:type="spellStart"/>
            <w:r w:rsidRPr="002C27B9">
              <w:rPr>
                <w:color w:val="FF0000"/>
              </w:rPr>
              <w:t>офрфографической</w:t>
            </w:r>
            <w:proofErr w:type="spellEnd"/>
            <w:r w:rsidRPr="002C27B9">
              <w:rPr>
                <w:color w:val="FF0000"/>
              </w:rPr>
              <w:t xml:space="preserve"> задачи в зависимости от места </w:t>
            </w:r>
            <w:r w:rsidRPr="002C27B9">
              <w:rPr>
                <w:color w:val="FF0000"/>
              </w:rPr>
              <w:br/>
              <w:t xml:space="preserve">орфограммы в слове: учимся писать слова с двумя </w:t>
            </w:r>
            <w:r w:rsidRPr="002C27B9">
              <w:rPr>
                <w:color w:val="FF0000"/>
              </w:rPr>
              <w:br/>
              <w:t>корнями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left="72" w:right="864"/>
            </w:pPr>
            <w:r w:rsidRPr="002C27B9">
              <w:rPr>
                <w:color w:val="000000"/>
              </w:rPr>
              <w:t>Написание текста по заданному плану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Дополнение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</w:tbl>
    <w:p w:rsidR="002C27B9" w:rsidRPr="002C27B9" w:rsidRDefault="002C27B9" w:rsidP="002C27B9">
      <w:pPr>
        <w:spacing w:line="14" w:lineRule="exact"/>
      </w:pPr>
    </w:p>
    <w:p w:rsidR="002C27B9" w:rsidRPr="002C27B9" w:rsidRDefault="002C27B9" w:rsidP="002C27B9">
      <w:pPr>
        <w:sectPr w:rsidR="002C27B9" w:rsidRPr="002C27B9">
          <w:pgSz w:w="11900" w:h="16840"/>
          <w:pgMar w:top="284" w:right="650" w:bottom="4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27B9" w:rsidRPr="002C27B9" w:rsidRDefault="002C27B9" w:rsidP="002C27B9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left="72" w:right="288"/>
            </w:pPr>
            <w:r w:rsidRPr="002C27B9">
              <w:rPr>
                <w:color w:val="000000"/>
              </w:rPr>
              <w:t xml:space="preserve">Второстепенные члены </w:t>
            </w:r>
            <w:r w:rsidRPr="002C27B9">
              <w:br/>
            </w:r>
            <w:r w:rsidRPr="002C27B9">
              <w:rPr>
                <w:color w:val="000000"/>
              </w:rPr>
              <w:t>предложения. Дополнение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45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8" w:lineRule="auto"/>
              <w:ind w:left="72" w:right="144"/>
            </w:pPr>
            <w:r w:rsidRPr="002C27B9">
              <w:rPr>
                <w:color w:val="000000"/>
              </w:rPr>
              <w:t xml:space="preserve">Формирование </w:t>
            </w:r>
            <w:r w:rsidRPr="002C27B9">
              <w:br/>
            </w:r>
            <w:r w:rsidRPr="002C27B9">
              <w:rPr>
                <w:color w:val="000000"/>
              </w:rPr>
              <w:t xml:space="preserve">орфографической зоркости: осознание места </w:t>
            </w:r>
            <w:r w:rsidRPr="002C27B9">
              <w:br/>
            </w:r>
            <w:r w:rsidRPr="002C27B9">
              <w:rPr>
                <w:color w:val="000000"/>
              </w:rPr>
              <w:t xml:space="preserve">возникновения </w:t>
            </w:r>
            <w:r w:rsidRPr="002C27B9">
              <w:br/>
            </w:r>
            <w:r w:rsidRPr="002C27B9">
              <w:rPr>
                <w:color w:val="000000"/>
              </w:rPr>
              <w:t xml:space="preserve">орфографической ошибки, использование различных способов решения </w:t>
            </w:r>
            <w:r w:rsidRPr="002C27B9">
              <w:br/>
            </w:r>
            <w:proofErr w:type="spellStart"/>
            <w:r w:rsidRPr="002C27B9">
              <w:rPr>
                <w:color w:val="000000"/>
              </w:rPr>
              <w:t>офрфографической</w:t>
            </w:r>
            <w:proofErr w:type="spellEnd"/>
            <w:r w:rsidRPr="002C27B9">
              <w:rPr>
                <w:color w:val="000000"/>
              </w:rPr>
              <w:t xml:space="preserve"> задачи в зависимости от места </w:t>
            </w:r>
            <w:r w:rsidRPr="002C27B9">
              <w:br/>
            </w:r>
            <w:r w:rsidRPr="002C27B9">
              <w:rPr>
                <w:color w:val="000000"/>
              </w:rPr>
              <w:t xml:space="preserve">орфограммы в слове: </w:t>
            </w:r>
            <w:r w:rsidRPr="002C27B9">
              <w:br/>
            </w:r>
            <w:r w:rsidRPr="002C27B9">
              <w:rPr>
                <w:color w:val="000000"/>
              </w:rPr>
              <w:t xml:space="preserve">правило написания букв о, ё после шипящих в </w:t>
            </w:r>
            <w:proofErr w:type="gramStart"/>
            <w:r w:rsidRPr="002C27B9">
              <w:rPr>
                <w:color w:val="000000"/>
              </w:rPr>
              <w:t xml:space="preserve">корне </w:t>
            </w:r>
            <w:r w:rsidRPr="002C27B9">
              <w:br/>
            </w:r>
            <w:r w:rsidRPr="002C27B9">
              <w:rPr>
                <w:color w:val="000000"/>
              </w:rPr>
              <w:t>слова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41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8" w:lineRule="auto"/>
              <w:ind w:left="72"/>
            </w:pPr>
            <w:r w:rsidRPr="002C27B9">
              <w:rPr>
                <w:color w:val="000000"/>
              </w:rPr>
              <w:t xml:space="preserve">Формирование </w:t>
            </w:r>
            <w:r w:rsidRPr="002C27B9">
              <w:br/>
            </w:r>
            <w:r w:rsidRPr="002C27B9">
              <w:rPr>
                <w:color w:val="000000"/>
              </w:rPr>
              <w:t xml:space="preserve">орфографической зоркости: осознание места </w:t>
            </w:r>
            <w:r w:rsidRPr="002C27B9">
              <w:br/>
            </w:r>
            <w:r w:rsidRPr="002C27B9">
              <w:rPr>
                <w:color w:val="000000"/>
              </w:rPr>
              <w:t xml:space="preserve">возникновения </w:t>
            </w:r>
            <w:r w:rsidRPr="002C27B9">
              <w:br/>
            </w:r>
            <w:r w:rsidRPr="002C27B9">
              <w:rPr>
                <w:color w:val="000000"/>
              </w:rPr>
              <w:t xml:space="preserve">орфографической ошибки, использование различных </w:t>
            </w:r>
            <w:r w:rsidRPr="002C27B9">
              <w:br/>
            </w:r>
            <w:r w:rsidRPr="002C27B9">
              <w:rPr>
                <w:color w:val="000000"/>
              </w:rPr>
              <w:t xml:space="preserve">способов решения </w:t>
            </w:r>
            <w:r w:rsidRPr="002C27B9">
              <w:br/>
            </w:r>
            <w:proofErr w:type="spellStart"/>
            <w:r w:rsidRPr="002C27B9">
              <w:rPr>
                <w:color w:val="000000"/>
              </w:rPr>
              <w:t>офрфографической</w:t>
            </w:r>
            <w:proofErr w:type="spellEnd"/>
            <w:r w:rsidRPr="002C27B9">
              <w:rPr>
                <w:color w:val="000000"/>
              </w:rPr>
              <w:t xml:space="preserve"> задачи в зависимости от места </w:t>
            </w:r>
            <w:r w:rsidRPr="002C27B9">
              <w:br/>
            </w:r>
            <w:r w:rsidRPr="002C27B9">
              <w:rPr>
                <w:color w:val="000000"/>
              </w:rPr>
              <w:t xml:space="preserve">орфограммы в слове: учимся писать буквы о, ё после </w:t>
            </w:r>
            <w:r w:rsidRPr="002C27B9">
              <w:br/>
            </w:r>
            <w:r w:rsidRPr="002C27B9">
              <w:rPr>
                <w:color w:val="000000"/>
              </w:rPr>
              <w:t xml:space="preserve">шипящих в </w:t>
            </w:r>
            <w:proofErr w:type="gramStart"/>
            <w:r w:rsidRPr="002C27B9">
              <w:rPr>
                <w:color w:val="000000"/>
              </w:rPr>
              <w:t>корне слова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71" w:lineRule="auto"/>
              <w:ind w:left="72" w:right="864"/>
            </w:pPr>
            <w:r w:rsidRPr="002C27B9">
              <w:rPr>
                <w:color w:val="000000"/>
              </w:rPr>
              <w:t xml:space="preserve">Предложения </w:t>
            </w:r>
            <w:r w:rsidRPr="002C27B9">
              <w:br/>
            </w:r>
            <w:r w:rsidRPr="002C27B9">
              <w:rPr>
                <w:color w:val="000000"/>
              </w:rPr>
              <w:t>распространённые и нераспространённые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72" w:right="576"/>
            </w:pPr>
            <w:r w:rsidRPr="002C27B9">
              <w:rPr>
                <w:color w:val="000000"/>
              </w:rPr>
              <w:t xml:space="preserve">Наблюдение за </w:t>
            </w:r>
            <w:r w:rsidRPr="002C27B9">
              <w:br/>
            </w:r>
            <w:r w:rsidRPr="002C27B9">
              <w:rPr>
                <w:color w:val="000000"/>
              </w:rPr>
              <w:t>однородными членами предложения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432"/>
            </w:pPr>
            <w:r w:rsidRPr="002C27B9">
              <w:rPr>
                <w:color w:val="000000"/>
              </w:rPr>
              <w:t xml:space="preserve">Предложения с </w:t>
            </w:r>
            <w:r w:rsidRPr="002C27B9">
              <w:br/>
            </w:r>
            <w:r w:rsidRPr="002C27B9">
              <w:rPr>
                <w:color w:val="000000"/>
              </w:rPr>
              <w:t xml:space="preserve">однородными членами с союзами и, а, но и без </w:t>
            </w:r>
            <w:r w:rsidRPr="002C27B9">
              <w:br/>
            </w:r>
            <w:r w:rsidRPr="002C27B9">
              <w:rPr>
                <w:color w:val="000000"/>
              </w:rPr>
              <w:t>союзов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</w:tbl>
    <w:p w:rsidR="002C27B9" w:rsidRPr="002C27B9" w:rsidRDefault="002C27B9" w:rsidP="002C27B9">
      <w:pPr>
        <w:spacing w:line="14" w:lineRule="exact"/>
      </w:pPr>
    </w:p>
    <w:p w:rsidR="002C27B9" w:rsidRPr="002C27B9" w:rsidRDefault="002C27B9" w:rsidP="002C27B9">
      <w:pPr>
        <w:sectPr w:rsidR="002C27B9" w:rsidRPr="002C27B9">
          <w:pgSz w:w="11900" w:h="16840"/>
          <w:pgMar w:top="284" w:right="650" w:bottom="7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27B9" w:rsidRPr="002C27B9" w:rsidRDefault="002C27B9" w:rsidP="002C27B9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72" w:right="576"/>
            </w:pPr>
            <w:r w:rsidRPr="002C27B9">
              <w:rPr>
                <w:color w:val="000000"/>
              </w:rPr>
              <w:t>Учимся писать письма. Знакомство с жанром письма: адрес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1" w:lineRule="auto"/>
              <w:ind w:left="72" w:right="288"/>
            </w:pPr>
            <w:r w:rsidRPr="002C27B9">
              <w:rPr>
                <w:color w:val="000000"/>
              </w:rPr>
              <w:t xml:space="preserve">Нормы речевого этикета: устное и письменное </w:t>
            </w:r>
            <w:r w:rsidRPr="002C27B9">
              <w:br/>
            </w:r>
            <w:r w:rsidRPr="002C27B9">
              <w:rPr>
                <w:color w:val="000000"/>
              </w:rPr>
              <w:t xml:space="preserve">приглашение, просьба, </w:t>
            </w:r>
            <w:r w:rsidRPr="002C27B9">
              <w:br/>
            </w:r>
            <w:r w:rsidRPr="002C27B9">
              <w:rPr>
                <w:color w:val="000000"/>
              </w:rPr>
              <w:t>извинение, благодарность, отказ и др.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62" w:lineRule="auto"/>
              <w:ind w:right="576"/>
              <w:jc w:val="center"/>
            </w:pPr>
            <w:r w:rsidRPr="002C27B9">
              <w:rPr>
                <w:color w:val="000000"/>
              </w:rPr>
              <w:t>Создание собственных текстов заданного типа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/>
            </w:pPr>
            <w:r w:rsidRPr="002C27B9">
              <w:rPr>
                <w:color w:val="000000"/>
              </w:rPr>
              <w:t xml:space="preserve">Учимся ставить знаки </w:t>
            </w:r>
            <w:r w:rsidRPr="002C27B9">
              <w:br/>
            </w:r>
            <w:r w:rsidRPr="002C27B9">
              <w:rPr>
                <w:color w:val="000000"/>
              </w:rPr>
              <w:t>препинания в предложениях с однородными членами, не соединёнными союзами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left="72" w:right="576"/>
            </w:pPr>
            <w:r w:rsidRPr="002C27B9">
              <w:rPr>
                <w:color w:val="000000"/>
              </w:rPr>
              <w:t xml:space="preserve">Предложения с </w:t>
            </w:r>
            <w:r w:rsidRPr="002C27B9">
              <w:br/>
            </w:r>
            <w:r w:rsidRPr="002C27B9">
              <w:rPr>
                <w:color w:val="000000"/>
              </w:rPr>
              <w:t>однородными членами.</w:t>
            </w:r>
          </w:p>
          <w:p w:rsidR="002C27B9" w:rsidRPr="002C27B9" w:rsidRDefault="002C27B9" w:rsidP="00E23C93">
            <w:pPr>
              <w:spacing w:before="70" w:line="262" w:lineRule="auto"/>
              <w:ind w:left="72" w:right="144"/>
            </w:pPr>
            <w:r w:rsidRPr="002C27B9">
              <w:rPr>
                <w:color w:val="000000"/>
              </w:rPr>
              <w:t>Значение и использование в тексте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72" w:right="432"/>
            </w:pPr>
            <w:r w:rsidRPr="002C27B9">
              <w:rPr>
                <w:color w:val="000000"/>
              </w:rPr>
              <w:t xml:space="preserve">Предложения с </w:t>
            </w:r>
            <w:r w:rsidRPr="002C27B9">
              <w:br/>
            </w:r>
            <w:r w:rsidRPr="002C27B9">
              <w:rPr>
                <w:color w:val="000000"/>
              </w:rPr>
              <w:t>однородными членами в тексте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3" w:lineRule="auto"/>
              <w:ind w:left="72" w:right="288"/>
            </w:pPr>
            <w:r w:rsidRPr="002C27B9">
              <w:rPr>
                <w:color w:val="000000"/>
              </w:rPr>
              <w:t xml:space="preserve">Знаки препинания в </w:t>
            </w:r>
            <w:r w:rsidRPr="002C27B9">
              <w:br/>
            </w:r>
            <w:r w:rsidRPr="002C27B9">
              <w:rPr>
                <w:color w:val="000000"/>
              </w:rPr>
              <w:t xml:space="preserve">предложениях с </w:t>
            </w:r>
            <w:r w:rsidRPr="002C27B9">
              <w:br/>
            </w:r>
            <w:r w:rsidRPr="002C27B9">
              <w:rPr>
                <w:color w:val="000000"/>
              </w:rPr>
              <w:t xml:space="preserve">однородными членами, </w:t>
            </w:r>
            <w:r w:rsidRPr="002C27B9">
              <w:br/>
            </w:r>
            <w:r w:rsidRPr="002C27B9">
              <w:rPr>
                <w:color w:val="000000"/>
              </w:rPr>
              <w:t xml:space="preserve">соединёнными </w:t>
            </w:r>
            <w:r w:rsidRPr="002C27B9">
              <w:br/>
            </w:r>
            <w:r w:rsidRPr="002C27B9">
              <w:rPr>
                <w:color w:val="000000"/>
              </w:rPr>
              <w:t>повторяющимися союзами</w:t>
            </w:r>
            <w:proofErr w:type="gramStart"/>
            <w:r w:rsidRPr="002C27B9">
              <w:rPr>
                <w:color w:val="000000"/>
              </w:rPr>
              <w:t xml:space="preserve"> И</w:t>
            </w:r>
            <w:proofErr w:type="gramEnd"/>
            <w:r w:rsidRPr="002C27B9">
              <w:rPr>
                <w:color w:val="000000"/>
              </w:rPr>
              <w:t>, ИЛИ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72"/>
            </w:pPr>
            <w:r w:rsidRPr="002C27B9">
              <w:rPr>
                <w:color w:val="000000"/>
              </w:rPr>
              <w:t xml:space="preserve">Учимся ставить знаки </w:t>
            </w:r>
            <w:r w:rsidRPr="002C27B9">
              <w:br/>
            </w:r>
            <w:r w:rsidRPr="002C27B9">
              <w:rPr>
                <w:color w:val="000000"/>
              </w:rPr>
              <w:t>препинания в предложениях с однородными членами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72" w:right="576"/>
            </w:pPr>
            <w:r w:rsidRPr="002C27B9">
              <w:rPr>
                <w:color w:val="000000"/>
              </w:rPr>
              <w:t xml:space="preserve">Обобщение знаний о предложениях с </w:t>
            </w:r>
            <w:r w:rsidRPr="002C27B9">
              <w:br/>
            </w:r>
            <w:r w:rsidRPr="002C27B9">
              <w:rPr>
                <w:color w:val="000000"/>
              </w:rPr>
              <w:t>однородными членами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1" w:lineRule="auto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 xml:space="preserve">Письменный контроль;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</w:tbl>
    <w:p w:rsidR="002C27B9" w:rsidRPr="002C27B9" w:rsidRDefault="002C27B9" w:rsidP="002C27B9">
      <w:pPr>
        <w:spacing w:line="14" w:lineRule="exact"/>
      </w:pPr>
    </w:p>
    <w:p w:rsidR="002C27B9" w:rsidRPr="002C27B9" w:rsidRDefault="002C27B9" w:rsidP="002C27B9">
      <w:pPr>
        <w:sectPr w:rsidR="002C27B9" w:rsidRPr="002C27B9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27B9" w:rsidRPr="002C27B9" w:rsidRDefault="002C27B9" w:rsidP="002C27B9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left="72" w:right="720"/>
            </w:pPr>
            <w:r w:rsidRPr="002C27B9">
              <w:rPr>
                <w:color w:val="000000"/>
              </w:rPr>
              <w:t>Закрепление знаний о предложении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72" w:right="288"/>
            </w:pPr>
            <w:r w:rsidRPr="002C27B9">
              <w:rPr>
                <w:color w:val="000000"/>
              </w:rPr>
              <w:t>Части речи. Распознавание частей речи по изученным признакам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Самостоятельные части речи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8" w:lineRule="auto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Служебные части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/>
            </w:pPr>
            <w:r w:rsidRPr="002C27B9">
              <w:rPr>
                <w:color w:val="000000"/>
              </w:rPr>
              <w:t xml:space="preserve">Самостоятельные части </w:t>
            </w:r>
            <w:r w:rsidRPr="002C27B9">
              <w:br/>
            </w:r>
            <w:r w:rsidRPr="002C27B9">
              <w:rPr>
                <w:color w:val="000000"/>
              </w:rPr>
              <w:t>речи. Имя существительное: общее значение, вопросы, употребление в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72"/>
            </w:pPr>
            <w:r w:rsidRPr="002C27B9">
              <w:rPr>
                <w:color w:val="000000"/>
              </w:rPr>
              <w:t xml:space="preserve">Закрепляем написание </w:t>
            </w:r>
            <w:r w:rsidRPr="002C27B9">
              <w:br/>
            </w:r>
            <w:r w:rsidRPr="002C27B9">
              <w:rPr>
                <w:color w:val="000000"/>
              </w:rPr>
              <w:t xml:space="preserve">безударных гласных в </w:t>
            </w:r>
            <w:proofErr w:type="gramStart"/>
            <w:r w:rsidRPr="002C27B9">
              <w:rPr>
                <w:color w:val="000000"/>
              </w:rPr>
              <w:t>корне слова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>Повторение и продолжение работы с текстом, начатой во 2 классе: основная мысль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/>
              <w:ind w:left="72" w:right="288"/>
            </w:pPr>
            <w:r w:rsidRPr="002C27B9">
              <w:rPr>
                <w:color w:val="000000"/>
              </w:rPr>
              <w:t xml:space="preserve">Учимся писать изложение текста по коллективно или самостоятельно </w:t>
            </w:r>
            <w:r w:rsidRPr="002C27B9">
              <w:br/>
            </w:r>
            <w:r w:rsidRPr="002C27B9">
              <w:rPr>
                <w:color w:val="000000"/>
              </w:rPr>
              <w:t>составленному плану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72" w:right="432"/>
            </w:pPr>
            <w:r w:rsidRPr="002C27B9">
              <w:rPr>
                <w:color w:val="000000"/>
              </w:rPr>
              <w:t xml:space="preserve">Имена существительные мужского, женского и </w:t>
            </w:r>
            <w:r w:rsidRPr="002C27B9">
              <w:br/>
            </w:r>
            <w:r w:rsidRPr="002C27B9">
              <w:rPr>
                <w:color w:val="000000"/>
              </w:rPr>
              <w:t>среднего рода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left="72" w:right="432"/>
            </w:pPr>
            <w:r w:rsidRPr="002C27B9">
              <w:rPr>
                <w:color w:val="000000"/>
              </w:rPr>
              <w:t>Род неизменяемых имён 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</w:tbl>
    <w:p w:rsidR="002C27B9" w:rsidRPr="002C27B9" w:rsidRDefault="002C27B9" w:rsidP="002C27B9">
      <w:pPr>
        <w:spacing w:line="14" w:lineRule="exact"/>
      </w:pPr>
    </w:p>
    <w:p w:rsidR="002C27B9" w:rsidRPr="002C27B9" w:rsidRDefault="002C27B9" w:rsidP="002C27B9">
      <w:pPr>
        <w:sectPr w:rsidR="002C27B9" w:rsidRPr="002C27B9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27B9" w:rsidRPr="002C27B9" w:rsidRDefault="002C27B9" w:rsidP="002C27B9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72" w:right="432"/>
            </w:pPr>
            <w:r w:rsidRPr="002C27B9">
              <w:rPr>
                <w:color w:val="000000"/>
              </w:rPr>
              <w:t xml:space="preserve">Имена существительные единственного и </w:t>
            </w:r>
            <w:r w:rsidRPr="002C27B9">
              <w:br/>
            </w:r>
            <w:r w:rsidRPr="002C27B9">
              <w:rPr>
                <w:color w:val="000000"/>
              </w:rPr>
              <w:t>множественного числа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Правило написания мягкого знака после шипящих на </w:t>
            </w:r>
            <w:r w:rsidRPr="002C27B9">
              <w:br/>
            </w:r>
            <w:r w:rsidRPr="002C27B9">
              <w:rPr>
                <w:color w:val="000000"/>
              </w:rPr>
              <w:t xml:space="preserve">конце имён </w:t>
            </w:r>
            <w:r w:rsidRPr="002C27B9">
              <w:br/>
            </w:r>
            <w:r w:rsidRPr="002C27B9">
              <w:rPr>
                <w:color w:val="000000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4" w:lineRule="auto"/>
              <w:ind w:left="72"/>
            </w:pPr>
            <w:r w:rsidRPr="002C27B9">
              <w:rPr>
                <w:color w:val="000000"/>
              </w:rPr>
              <w:t xml:space="preserve">Правописание мягкого знака после шипящих на конце </w:t>
            </w:r>
            <w:r w:rsidRPr="002C27B9">
              <w:br/>
            </w:r>
            <w:r w:rsidRPr="002C27B9">
              <w:rPr>
                <w:color w:val="000000"/>
              </w:rPr>
              <w:t>имён 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8" w:lineRule="auto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>Закрепление правописания орфограммы "Мягкий знак после шипящих на конце имён существительных"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1" w:lineRule="auto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 xml:space="preserve">Письменный контроль;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1" w:lineRule="auto"/>
              <w:ind w:left="72" w:right="432"/>
            </w:pPr>
            <w:r w:rsidRPr="002C27B9">
              <w:rPr>
                <w:color w:val="000000"/>
              </w:rPr>
              <w:t xml:space="preserve">Имена существительные, которые употребляются только в форме </w:t>
            </w:r>
            <w:r w:rsidRPr="002C27B9">
              <w:br/>
            </w:r>
            <w:r w:rsidRPr="002C27B9">
              <w:rPr>
                <w:color w:val="000000"/>
              </w:rPr>
              <w:t>единственного числа или множественного числа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left="72" w:right="1152"/>
            </w:pPr>
            <w:r w:rsidRPr="002C27B9">
              <w:rPr>
                <w:color w:val="000000"/>
              </w:rPr>
              <w:t xml:space="preserve">Падеж имён </w:t>
            </w:r>
            <w:r w:rsidRPr="002C27B9">
              <w:br/>
            </w:r>
            <w:r w:rsidRPr="002C27B9">
              <w:rPr>
                <w:color w:val="000000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1" w:lineRule="auto"/>
              <w:ind w:left="72" w:right="288"/>
            </w:pPr>
            <w:r w:rsidRPr="002C27B9">
              <w:rPr>
                <w:color w:val="000000"/>
              </w:rPr>
              <w:t xml:space="preserve">Определение падежа, в </w:t>
            </w:r>
            <w:r w:rsidRPr="002C27B9">
              <w:br/>
            </w:r>
            <w:r w:rsidRPr="002C27B9">
              <w:rPr>
                <w:color w:val="000000"/>
              </w:rPr>
              <w:t xml:space="preserve">котором употреблено имя существительное: </w:t>
            </w:r>
            <w:r w:rsidRPr="002C27B9">
              <w:br/>
            </w:r>
            <w:r w:rsidRPr="002C27B9">
              <w:rPr>
                <w:color w:val="000000"/>
              </w:rPr>
              <w:t xml:space="preserve">именительный и </w:t>
            </w:r>
            <w:r w:rsidRPr="002C27B9">
              <w:br/>
            </w:r>
            <w:r w:rsidRPr="002C27B9">
              <w:rPr>
                <w:color w:val="000000"/>
              </w:rPr>
              <w:t>винительный падежи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8" w:lineRule="auto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Функция предлогов.</w:t>
            </w:r>
          </w:p>
          <w:p w:rsidR="002C27B9" w:rsidRPr="002C27B9" w:rsidRDefault="002C27B9" w:rsidP="00E23C93">
            <w:pPr>
              <w:spacing w:before="70" w:line="271" w:lineRule="auto"/>
              <w:ind w:left="72" w:right="576"/>
            </w:pPr>
            <w:r w:rsidRPr="002C27B9">
              <w:rPr>
                <w:color w:val="000000"/>
              </w:rPr>
              <w:t xml:space="preserve">Образование падежных форм имён </w:t>
            </w:r>
            <w:r w:rsidRPr="002C27B9">
              <w:br/>
            </w:r>
            <w:r w:rsidRPr="002C27B9">
              <w:rPr>
                <w:color w:val="000000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</w:tbl>
    <w:p w:rsidR="002C27B9" w:rsidRPr="002C27B9" w:rsidRDefault="002C27B9" w:rsidP="002C27B9">
      <w:pPr>
        <w:spacing w:line="14" w:lineRule="exact"/>
      </w:pPr>
    </w:p>
    <w:p w:rsidR="002C27B9" w:rsidRPr="002C27B9" w:rsidRDefault="002C27B9" w:rsidP="002C27B9">
      <w:pPr>
        <w:sectPr w:rsidR="002C27B9" w:rsidRPr="002C27B9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27B9" w:rsidRPr="002C27B9" w:rsidRDefault="002C27B9" w:rsidP="002C27B9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2C27B9" w:rsidRPr="002C27B9" w:rsidTr="00E23C93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3" w:lineRule="auto"/>
              <w:ind w:left="72"/>
            </w:pPr>
            <w:r w:rsidRPr="002C27B9">
              <w:rPr>
                <w:color w:val="000000"/>
              </w:rPr>
              <w:t xml:space="preserve">Формирование </w:t>
            </w:r>
            <w:r w:rsidRPr="002C27B9">
              <w:br/>
            </w:r>
            <w:r w:rsidRPr="002C27B9">
              <w:rPr>
                <w:color w:val="000000"/>
              </w:rPr>
              <w:t xml:space="preserve">орфографической зоркости, осознание места возможного возникновения </w:t>
            </w:r>
            <w:r w:rsidRPr="002C27B9">
              <w:br/>
            </w:r>
            <w:r w:rsidRPr="002C27B9">
              <w:rPr>
                <w:color w:val="000000"/>
              </w:rPr>
              <w:t xml:space="preserve">орфографической ошибки: учим слова с удвоенными </w:t>
            </w:r>
            <w:r w:rsidRPr="002C27B9">
              <w:br/>
            </w:r>
            <w:r w:rsidRPr="002C27B9">
              <w:rPr>
                <w:color w:val="000000"/>
              </w:rPr>
              <w:t>согласными в корне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1" w:lineRule="auto"/>
              <w:ind w:left="72" w:right="288"/>
            </w:pPr>
            <w:r w:rsidRPr="002C27B9">
              <w:rPr>
                <w:color w:val="000000"/>
              </w:rPr>
              <w:t xml:space="preserve">Определение падежа, в </w:t>
            </w:r>
            <w:r w:rsidRPr="002C27B9">
              <w:br/>
            </w:r>
            <w:r w:rsidRPr="002C27B9">
              <w:rPr>
                <w:color w:val="000000"/>
              </w:rPr>
              <w:t xml:space="preserve">котором употреблено имя существительное: </w:t>
            </w:r>
            <w:r w:rsidRPr="002C27B9">
              <w:br/>
            </w:r>
            <w:r w:rsidRPr="002C27B9">
              <w:rPr>
                <w:color w:val="000000"/>
              </w:rPr>
              <w:t>родительный падеж имён 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45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8" w:lineRule="auto"/>
              <w:ind w:left="72"/>
            </w:pPr>
            <w:r w:rsidRPr="002C27B9">
              <w:rPr>
                <w:color w:val="000000"/>
              </w:rPr>
              <w:t xml:space="preserve">Формирование </w:t>
            </w:r>
            <w:r w:rsidRPr="002C27B9">
              <w:br/>
            </w:r>
            <w:r w:rsidRPr="002C27B9">
              <w:rPr>
                <w:color w:val="000000"/>
              </w:rPr>
              <w:t xml:space="preserve">орфографической зоркости, осознание места возможного возникновения </w:t>
            </w:r>
            <w:r w:rsidRPr="002C27B9">
              <w:br/>
            </w:r>
            <w:r w:rsidRPr="002C27B9">
              <w:rPr>
                <w:color w:val="000000"/>
              </w:rPr>
              <w:t xml:space="preserve">орфографической ошибки, использование различных </w:t>
            </w:r>
            <w:r w:rsidRPr="002C27B9">
              <w:br/>
            </w:r>
            <w:r w:rsidRPr="002C27B9">
              <w:rPr>
                <w:color w:val="000000"/>
              </w:rPr>
              <w:t xml:space="preserve">способов решения </w:t>
            </w:r>
            <w:r w:rsidRPr="002C27B9">
              <w:br/>
            </w:r>
            <w:r w:rsidRPr="002C27B9">
              <w:rPr>
                <w:color w:val="000000"/>
              </w:rPr>
              <w:t xml:space="preserve">орфографической задачи в зависимости от места </w:t>
            </w:r>
            <w:r w:rsidRPr="002C27B9">
              <w:br/>
            </w:r>
            <w:r w:rsidRPr="002C27B9">
              <w:rPr>
                <w:color w:val="000000"/>
              </w:rPr>
              <w:t xml:space="preserve">орфограммы в слове: </w:t>
            </w:r>
            <w:r w:rsidRPr="002C27B9">
              <w:br/>
            </w:r>
            <w:r w:rsidRPr="002C27B9">
              <w:rPr>
                <w:color w:val="000000"/>
              </w:rPr>
              <w:t xml:space="preserve">правило написания </w:t>
            </w:r>
            <w:r w:rsidRPr="002C27B9">
              <w:br/>
            </w:r>
            <w:r w:rsidRPr="002C27B9">
              <w:rPr>
                <w:color w:val="000000"/>
              </w:rPr>
              <w:t xml:space="preserve">суффикса </w:t>
            </w:r>
            <w:proofErr w:type="gramStart"/>
            <w:r w:rsidRPr="002C27B9">
              <w:rPr>
                <w:color w:val="000000"/>
              </w:rPr>
              <w:t>-</w:t>
            </w:r>
            <w:proofErr w:type="spellStart"/>
            <w:r w:rsidRPr="002C27B9">
              <w:rPr>
                <w:color w:val="000000"/>
              </w:rPr>
              <w:t>о</w:t>
            </w:r>
            <w:proofErr w:type="gramEnd"/>
            <w:r w:rsidRPr="002C27B9">
              <w:rPr>
                <w:color w:val="000000"/>
              </w:rPr>
              <w:t>к</w:t>
            </w:r>
            <w:proofErr w:type="spellEnd"/>
            <w:r w:rsidRPr="002C27B9">
              <w:rPr>
                <w:color w:val="000000"/>
              </w:rPr>
              <w:t xml:space="preserve">- в именах </w:t>
            </w:r>
            <w:r w:rsidRPr="002C27B9">
              <w:br/>
            </w:r>
            <w:r w:rsidRPr="002C27B9">
              <w:rPr>
                <w:color w:val="000000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4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8" w:lineRule="auto"/>
              <w:ind w:left="72"/>
            </w:pPr>
            <w:r w:rsidRPr="002C27B9">
              <w:rPr>
                <w:color w:val="000000"/>
              </w:rPr>
              <w:t xml:space="preserve">Формирование </w:t>
            </w:r>
            <w:r w:rsidRPr="002C27B9">
              <w:br/>
            </w:r>
            <w:r w:rsidRPr="002C27B9">
              <w:rPr>
                <w:color w:val="000000"/>
              </w:rPr>
              <w:t xml:space="preserve">орфографической зоркости, осознание места возможного возникновения </w:t>
            </w:r>
            <w:r w:rsidRPr="002C27B9">
              <w:br/>
            </w:r>
            <w:r w:rsidRPr="002C27B9">
              <w:rPr>
                <w:color w:val="000000"/>
              </w:rPr>
              <w:t xml:space="preserve">орфографической ошибки, использование различных </w:t>
            </w:r>
            <w:r w:rsidRPr="002C27B9">
              <w:br/>
            </w:r>
            <w:r w:rsidRPr="002C27B9">
              <w:rPr>
                <w:color w:val="000000"/>
              </w:rPr>
              <w:t xml:space="preserve">способов решения </w:t>
            </w:r>
            <w:r w:rsidRPr="002C27B9">
              <w:br/>
            </w:r>
            <w:r w:rsidRPr="002C27B9">
              <w:rPr>
                <w:color w:val="000000"/>
              </w:rPr>
              <w:t xml:space="preserve">орфографической задачи в зависимости от места </w:t>
            </w:r>
            <w:r w:rsidRPr="002C27B9">
              <w:br/>
            </w:r>
            <w:r w:rsidRPr="002C27B9">
              <w:rPr>
                <w:color w:val="000000"/>
              </w:rPr>
              <w:t xml:space="preserve">орфограммы в слове: учимся писать суффикс </w:t>
            </w:r>
            <w:proofErr w:type="gramStart"/>
            <w:r w:rsidRPr="002C27B9">
              <w:rPr>
                <w:color w:val="000000"/>
              </w:rPr>
              <w:t>-</w:t>
            </w:r>
            <w:proofErr w:type="spellStart"/>
            <w:r w:rsidRPr="002C27B9">
              <w:rPr>
                <w:color w:val="000000"/>
              </w:rPr>
              <w:t>о</w:t>
            </w:r>
            <w:proofErr w:type="gramEnd"/>
            <w:r w:rsidRPr="002C27B9">
              <w:rPr>
                <w:color w:val="000000"/>
              </w:rPr>
              <w:t>к</w:t>
            </w:r>
            <w:proofErr w:type="spellEnd"/>
            <w:r w:rsidRPr="002C27B9">
              <w:rPr>
                <w:color w:val="000000"/>
              </w:rPr>
              <w:t xml:space="preserve">- в </w:t>
            </w:r>
            <w:r w:rsidRPr="002C27B9">
              <w:br/>
            </w:r>
            <w:r w:rsidRPr="002C27B9">
              <w:rPr>
                <w:color w:val="000000"/>
              </w:rPr>
              <w:t>именах 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1" w:lineRule="auto"/>
              <w:ind w:left="72"/>
            </w:pPr>
            <w:r w:rsidRPr="002C27B9">
              <w:rPr>
                <w:color w:val="000000"/>
              </w:rPr>
              <w:t xml:space="preserve">Определение падежа, в </w:t>
            </w:r>
            <w:r w:rsidRPr="002C27B9">
              <w:br/>
            </w:r>
            <w:r w:rsidRPr="002C27B9">
              <w:rPr>
                <w:color w:val="000000"/>
              </w:rPr>
              <w:t xml:space="preserve">котором употреблено имя </w:t>
            </w:r>
            <w:r w:rsidRPr="002C27B9">
              <w:br/>
            </w:r>
            <w:r w:rsidRPr="002C27B9">
              <w:rPr>
                <w:color w:val="000000"/>
              </w:rPr>
              <w:t xml:space="preserve">существительное: дательный падеж имён </w:t>
            </w:r>
            <w:r w:rsidRPr="002C27B9">
              <w:br/>
            </w:r>
            <w:r w:rsidRPr="002C27B9">
              <w:rPr>
                <w:color w:val="000000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</w:tbl>
    <w:p w:rsidR="002C27B9" w:rsidRPr="002C27B9" w:rsidRDefault="002C27B9" w:rsidP="002C27B9">
      <w:pPr>
        <w:spacing w:line="14" w:lineRule="exact"/>
      </w:pPr>
    </w:p>
    <w:p w:rsidR="002C27B9" w:rsidRPr="002C27B9" w:rsidRDefault="002C27B9" w:rsidP="002C27B9">
      <w:pPr>
        <w:sectPr w:rsidR="002C27B9" w:rsidRPr="002C27B9">
          <w:pgSz w:w="11900" w:h="16840"/>
          <w:pgMar w:top="284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27B9" w:rsidRPr="002C27B9" w:rsidRDefault="002C27B9" w:rsidP="002C27B9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2C27B9" w:rsidRPr="002C27B9" w:rsidTr="00E23C9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1" w:lineRule="auto"/>
              <w:ind w:left="72" w:right="288"/>
            </w:pPr>
            <w:r w:rsidRPr="002C27B9">
              <w:rPr>
                <w:color w:val="000000"/>
              </w:rPr>
              <w:t xml:space="preserve">Определение падежа, в </w:t>
            </w:r>
            <w:r w:rsidRPr="002C27B9">
              <w:br/>
            </w:r>
            <w:r w:rsidRPr="002C27B9">
              <w:rPr>
                <w:color w:val="000000"/>
              </w:rPr>
              <w:t xml:space="preserve">котором употреблено имя существительное: </w:t>
            </w:r>
            <w:r w:rsidRPr="002C27B9">
              <w:br/>
            </w:r>
            <w:r w:rsidRPr="002C27B9">
              <w:rPr>
                <w:color w:val="000000"/>
              </w:rPr>
              <w:t>творительный падеж имён 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1" w:lineRule="auto"/>
              <w:ind w:left="72" w:right="288"/>
            </w:pPr>
            <w:r w:rsidRPr="002C27B9">
              <w:rPr>
                <w:color w:val="000000"/>
              </w:rPr>
              <w:t xml:space="preserve">Определение падежа, в </w:t>
            </w:r>
            <w:r w:rsidRPr="002C27B9">
              <w:br/>
            </w:r>
            <w:r w:rsidRPr="002C27B9">
              <w:rPr>
                <w:color w:val="000000"/>
              </w:rPr>
              <w:t xml:space="preserve">котором употреблено имя существительное: </w:t>
            </w:r>
            <w:r w:rsidRPr="002C27B9">
              <w:br/>
            </w:r>
            <w:r w:rsidRPr="002C27B9">
              <w:rPr>
                <w:color w:val="000000"/>
              </w:rPr>
              <w:t>предложный падеж имён 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72" w:right="864"/>
            </w:pPr>
            <w:r w:rsidRPr="002C27B9">
              <w:rPr>
                <w:color w:val="000000"/>
              </w:rPr>
              <w:t xml:space="preserve">Изменение имён </w:t>
            </w:r>
            <w:r w:rsidRPr="002C27B9">
              <w:br/>
            </w:r>
            <w:r w:rsidRPr="002C27B9">
              <w:rPr>
                <w:color w:val="000000"/>
              </w:rPr>
              <w:t>существительных по падежам и числам.</w:t>
            </w:r>
          </w:p>
          <w:p w:rsidR="002C27B9" w:rsidRPr="002C27B9" w:rsidRDefault="002C27B9" w:rsidP="00E23C93">
            <w:pPr>
              <w:spacing w:before="70" w:line="262" w:lineRule="auto"/>
              <w:ind w:left="72" w:right="288"/>
            </w:pPr>
            <w:proofErr w:type="spellStart"/>
            <w:r w:rsidRPr="002C27B9">
              <w:rPr>
                <w:color w:val="000000"/>
              </w:rPr>
              <w:t>Склонениеимён</w:t>
            </w:r>
            <w:proofErr w:type="spellEnd"/>
            <w:r w:rsidRPr="002C27B9">
              <w:br/>
            </w:r>
            <w:r w:rsidRPr="002C27B9">
              <w:rPr>
                <w:color w:val="000000"/>
              </w:rPr>
              <w:t>существительных: 1, 2 и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72" w:right="1008"/>
            </w:pPr>
            <w:r w:rsidRPr="002C27B9">
              <w:rPr>
                <w:color w:val="000000"/>
              </w:rPr>
              <w:t xml:space="preserve">Учимся определять склонение имён </w:t>
            </w:r>
            <w:r w:rsidRPr="002C27B9">
              <w:br/>
            </w:r>
            <w:r w:rsidRPr="002C27B9">
              <w:rPr>
                <w:color w:val="000000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jc w:val="center"/>
            </w:pPr>
            <w:r w:rsidRPr="002C27B9">
              <w:rPr>
                <w:color w:val="000000"/>
              </w:rPr>
              <w:t>100.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576" w:hanging="576"/>
            </w:pPr>
            <w:r w:rsidRPr="002C27B9">
              <w:rPr>
                <w:color w:val="000000"/>
              </w:rPr>
              <w:t xml:space="preserve">100. Правило написания </w:t>
            </w:r>
            <w:r w:rsidRPr="002C27B9">
              <w:br/>
            </w:r>
            <w:r w:rsidRPr="002C27B9">
              <w:rPr>
                <w:color w:val="000000"/>
              </w:rPr>
              <w:t xml:space="preserve">безударных окончаний имён существительных 1-го </w:t>
            </w:r>
            <w:r w:rsidRPr="002C27B9">
              <w:br/>
            </w:r>
            <w:r w:rsidRPr="002C27B9">
              <w:rPr>
                <w:color w:val="000000"/>
              </w:rPr>
              <w:t>склонения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jc w:val="center"/>
            </w:pPr>
            <w:r w:rsidRPr="002C27B9">
              <w:rPr>
                <w:color w:val="000000"/>
              </w:rPr>
              <w:t>101.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288"/>
            </w:pPr>
            <w:r w:rsidRPr="002C27B9">
              <w:rPr>
                <w:color w:val="000000"/>
              </w:rPr>
              <w:t xml:space="preserve">Правописание безударных окончаний имён </w:t>
            </w:r>
            <w:r w:rsidRPr="002C27B9">
              <w:br/>
            </w:r>
            <w:r w:rsidRPr="002C27B9">
              <w:rPr>
                <w:color w:val="000000"/>
              </w:rPr>
              <w:t xml:space="preserve">существительных 1-го </w:t>
            </w:r>
            <w:r w:rsidRPr="002C27B9">
              <w:br/>
            </w:r>
            <w:r w:rsidRPr="002C27B9">
              <w:rPr>
                <w:color w:val="000000"/>
              </w:rPr>
              <w:t>склонения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jc w:val="center"/>
            </w:pPr>
            <w:r w:rsidRPr="002C27B9">
              <w:rPr>
                <w:color w:val="000000"/>
              </w:rPr>
              <w:t>102.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576" w:right="432" w:hanging="576"/>
            </w:pPr>
            <w:r w:rsidRPr="002C27B9">
              <w:rPr>
                <w:color w:val="000000"/>
              </w:rPr>
              <w:t xml:space="preserve">102. Имена существительные одушевлённые и </w:t>
            </w:r>
            <w:r w:rsidRPr="002C27B9">
              <w:br/>
            </w:r>
            <w:r w:rsidRPr="002C27B9">
              <w:rPr>
                <w:color w:val="000000"/>
              </w:rPr>
              <w:t>неодушевлённые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8" w:lineRule="auto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103.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156" w:right="288" w:hanging="156"/>
            </w:pPr>
            <w:r w:rsidRPr="002C27B9">
              <w:rPr>
                <w:color w:val="000000"/>
              </w:rPr>
              <w:t xml:space="preserve"> Правописание безударных окончаний имён </w:t>
            </w:r>
            <w:r w:rsidRPr="002C27B9">
              <w:br/>
            </w:r>
            <w:r w:rsidRPr="002C27B9">
              <w:rPr>
                <w:color w:val="000000"/>
              </w:rPr>
              <w:t xml:space="preserve">существительных 2-го </w:t>
            </w:r>
            <w:r w:rsidRPr="002C27B9">
              <w:br/>
            </w:r>
            <w:r w:rsidRPr="002C27B9">
              <w:rPr>
                <w:color w:val="000000"/>
              </w:rPr>
              <w:t>склонения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104.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156" w:right="144" w:hanging="156"/>
            </w:pPr>
            <w:r w:rsidRPr="002C27B9">
              <w:rPr>
                <w:color w:val="000000"/>
              </w:rPr>
              <w:t xml:space="preserve"> Учимся писать безударные окончания имён </w:t>
            </w:r>
            <w:r w:rsidRPr="002C27B9">
              <w:br/>
            </w:r>
            <w:r w:rsidRPr="002C27B9">
              <w:rPr>
                <w:color w:val="000000"/>
              </w:rPr>
              <w:t xml:space="preserve">существительных 2-го </w:t>
            </w:r>
            <w:r w:rsidRPr="002C27B9">
              <w:br/>
            </w:r>
            <w:r w:rsidRPr="002C27B9">
              <w:rPr>
                <w:color w:val="000000"/>
              </w:rPr>
              <w:t>склонения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</w:tbl>
    <w:p w:rsidR="002C27B9" w:rsidRPr="002C27B9" w:rsidRDefault="002C27B9" w:rsidP="002C27B9">
      <w:pPr>
        <w:spacing w:line="14" w:lineRule="exact"/>
      </w:pPr>
    </w:p>
    <w:p w:rsidR="002C27B9" w:rsidRPr="002C27B9" w:rsidRDefault="002C27B9" w:rsidP="002C27B9">
      <w:pPr>
        <w:sectPr w:rsidR="002C27B9" w:rsidRPr="002C27B9">
          <w:pgSz w:w="11900" w:h="16840"/>
          <w:pgMar w:top="284" w:right="650" w:bottom="8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27B9" w:rsidRPr="002C27B9" w:rsidRDefault="002C27B9" w:rsidP="002C27B9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105.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576" w:right="432" w:hanging="576"/>
            </w:pPr>
            <w:r w:rsidRPr="002C27B9">
              <w:rPr>
                <w:color w:val="000000"/>
              </w:rPr>
              <w:t xml:space="preserve"> Имена существительные собственные и </w:t>
            </w:r>
            <w:r w:rsidRPr="002C27B9">
              <w:br/>
            </w:r>
            <w:r w:rsidRPr="002C27B9">
              <w:rPr>
                <w:color w:val="000000"/>
              </w:rPr>
              <w:t>нарицательные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106.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tabs>
                <w:tab w:val="left" w:pos="156"/>
              </w:tabs>
              <w:spacing w:before="98" w:line="262" w:lineRule="auto"/>
              <w:ind w:right="144"/>
            </w:pPr>
            <w:r w:rsidRPr="002C27B9">
              <w:rPr>
                <w:color w:val="000000"/>
              </w:rPr>
              <w:t xml:space="preserve"> Способы образования имён </w:t>
            </w:r>
            <w:r w:rsidRPr="002C27B9">
              <w:tab/>
            </w:r>
            <w:r w:rsidRPr="002C27B9">
              <w:rPr>
                <w:color w:val="000000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107.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4" w:lineRule="auto"/>
              <w:ind w:left="156" w:hanging="156"/>
            </w:pPr>
            <w:r w:rsidRPr="002C27B9">
              <w:rPr>
                <w:color w:val="000000"/>
              </w:rPr>
              <w:t xml:space="preserve"> Безударные окончания имён существительных 3-го </w:t>
            </w:r>
            <w:r w:rsidRPr="002C27B9">
              <w:br/>
            </w:r>
            <w:r w:rsidRPr="002C27B9">
              <w:rPr>
                <w:color w:val="000000"/>
              </w:rPr>
              <w:t>склонения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8" w:lineRule="auto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jc w:val="center"/>
            </w:pPr>
            <w:r w:rsidRPr="002C27B9">
              <w:rPr>
                <w:color w:val="000000"/>
              </w:rPr>
              <w:t>108.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Учимся писать безударные окончания имён </w:t>
            </w:r>
            <w:r w:rsidRPr="002C27B9">
              <w:br/>
            </w:r>
            <w:r w:rsidRPr="002C27B9">
              <w:rPr>
                <w:color w:val="000000"/>
              </w:rPr>
              <w:t xml:space="preserve">существительных 3-го </w:t>
            </w:r>
            <w:r w:rsidRPr="002C27B9">
              <w:br/>
            </w:r>
            <w:r w:rsidRPr="002C27B9">
              <w:rPr>
                <w:color w:val="000000"/>
              </w:rPr>
              <w:t>склонения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jc w:val="center"/>
            </w:pPr>
            <w:r w:rsidRPr="002C27B9">
              <w:rPr>
                <w:color w:val="000000"/>
              </w:rPr>
              <w:t>109.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Правописание безударных окончаний имён </w:t>
            </w:r>
            <w:r w:rsidRPr="002C27B9">
              <w:br/>
            </w:r>
            <w:r w:rsidRPr="002C27B9">
              <w:rPr>
                <w:color w:val="000000"/>
              </w:rPr>
              <w:t>существительных 1, 2 и 3-го склонения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1" w:lineRule="auto"/>
              <w:ind w:left="72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 xml:space="preserve">Практическая работа; </w:t>
            </w:r>
            <w:r w:rsidRPr="002C27B9">
              <w:br/>
            </w:r>
            <w:r w:rsidRPr="002C27B9">
              <w:rPr>
                <w:color w:val="000000"/>
              </w:rPr>
              <w:t>Тестирование;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110.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156" w:hanging="156"/>
            </w:pPr>
            <w:r w:rsidRPr="002C27B9">
              <w:rPr>
                <w:color w:val="000000"/>
              </w:rPr>
              <w:t xml:space="preserve"> Повторяем правописание </w:t>
            </w:r>
            <w:r w:rsidRPr="002C27B9">
              <w:br/>
            </w:r>
            <w:r w:rsidRPr="002C27B9">
              <w:rPr>
                <w:color w:val="000000"/>
              </w:rPr>
              <w:t>безударных окончаний имён существительных 1, 2 и 3-го склонения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111.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576" w:right="288" w:hanging="576"/>
            </w:pPr>
            <w:r w:rsidRPr="002C27B9">
              <w:rPr>
                <w:color w:val="000000"/>
              </w:rPr>
              <w:t xml:space="preserve"> Правописание слов с </w:t>
            </w:r>
            <w:r w:rsidRPr="002C27B9">
              <w:br/>
            </w:r>
            <w:r w:rsidRPr="002C27B9">
              <w:rPr>
                <w:color w:val="000000"/>
              </w:rPr>
              <w:t xml:space="preserve">непроизносимыми </w:t>
            </w:r>
            <w:r w:rsidRPr="002C27B9">
              <w:br/>
            </w:r>
            <w:r w:rsidRPr="002C27B9">
              <w:rPr>
                <w:color w:val="000000"/>
              </w:rPr>
              <w:t xml:space="preserve">согласными в </w:t>
            </w:r>
            <w:proofErr w:type="gramStart"/>
            <w:r w:rsidRPr="002C27B9">
              <w:rPr>
                <w:color w:val="000000"/>
              </w:rPr>
              <w:t>корне слова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jc w:val="center"/>
            </w:pPr>
            <w:r w:rsidRPr="002C27B9">
              <w:rPr>
                <w:color w:val="000000"/>
              </w:rPr>
              <w:t>112.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71" w:lineRule="auto"/>
              <w:ind w:left="576" w:right="720" w:hanging="576"/>
            </w:pPr>
            <w:r w:rsidRPr="002C27B9">
              <w:rPr>
                <w:color w:val="000000"/>
              </w:rPr>
              <w:t xml:space="preserve">Учимся писать слова с непроизносимыми </w:t>
            </w:r>
            <w:r w:rsidRPr="002C27B9">
              <w:br/>
            </w:r>
            <w:r w:rsidRPr="002C27B9">
              <w:rPr>
                <w:color w:val="000000"/>
              </w:rPr>
              <w:t>согласными в слове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jc w:val="center"/>
            </w:pPr>
            <w:r w:rsidRPr="002C27B9">
              <w:rPr>
                <w:color w:val="000000"/>
              </w:rPr>
              <w:t>113.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/>
            </w:pPr>
            <w:r w:rsidRPr="002C27B9">
              <w:rPr>
                <w:color w:val="000000"/>
              </w:rPr>
              <w:t xml:space="preserve">Закрепляем правописание </w:t>
            </w:r>
            <w:r w:rsidRPr="002C27B9">
              <w:br/>
            </w:r>
            <w:r w:rsidRPr="002C27B9">
              <w:rPr>
                <w:color w:val="000000"/>
              </w:rPr>
              <w:t xml:space="preserve">орфограммы </w:t>
            </w:r>
            <w:r w:rsidRPr="002C27B9">
              <w:br/>
            </w:r>
            <w:r w:rsidRPr="002C27B9">
              <w:rPr>
                <w:color w:val="000000"/>
              </w:rPr>
              <w:t xml:space="preserve">"Непроизносимые согласные в </w:t>
            </w:r>
            <w:proofErr w:type="gramStart"/>
            <w:r w:rsidRPr="002C27B9">
              <w:rPr>
                <w:color w:val="000000"/>
              </w:rPr>
              <w:t>корне слова</w:t>
            </w:r>
            <w:proofErr w:type="gramEnd"/>
            <w:r w:rsidRPr="002C27B9">
              <w:rPr>
                <w:color w:val="000000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1" w:lineRule="auto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 xml:space="preserve">Письменный контроль;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</w:tbl>
    <w:p w:rsidR="002C27B9" w:rsidRPr="002C27B9" w:rsidRDefault="002C27B9" w:rsidP="002C27B9">
      <w:pPr>
        <w:spacing w:line="14" w:lineRule="exact"/>
      </w:pPr>
    </w:p>
    <w:p w:rsidR="002C27B9" w:rsidRPr="002C27B9" w:rsidRDefault="002C27B9" w:rsidP="002C27B9">
      <w:pPr>
        <w:sectPr w:rsidR="002C27B9" w:rsidRPr="002C27B9">
          <w:pgSz w:w="11900" w:h="16840"/>
          <w:pgMar w:top="284" w:right="650" w:bottom="8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27B9" w:rsidRPr="002C27B9" w:rsidRDefault="002C27B9" w:rsidP="002C27B9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114.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156" w:right="288" w:hanging="156"/>
            </w:pPr>
            <w:r w:rsidRPr="002C27B9">
              <w:rPr>
                <w:color w:val="000000"/>
              </w:rPr>
              <w:t xml:space="preserve"> Вспоминаем правописание мягкого знака после </w:t>
            </w:r>
            <w:r w:rsidRPr="002C27B9">
              <w:br/>
            </w:r>
            <w:r w:rsidRPr="002C27B9">
              <w:rPr>
                <w:color w:val="000000"/>
              </w:rPr>
              <w:t xml:space="preserve">шипящих на конце </w:t>
            </w:r>
            <w:r w:rsidRPr="002C27B9">
              <w:br/>
            </w:r>
            <w:r w:rsidRPr="002C27B9">
              <w:rPr>
                <w:color w:val="000000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115.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156" w:right="432" w:hanging="156"/>
            </w:pPr>
            <w:r w:rsidRPr="002C27B9">
              <w:rPr>
                <w:color w:val="000000"/>
              </w:rPr>
              <w:t xml:space="preserve"> Правописание окончаний имён существительных множественного числа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116.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tabs>
                <w:tab w:val="left" w:pos="156"/>
              </w:tabs>
              <w:spacing w:before="98" w:line="262" w:lineRule="auto"/>
            </w:pPr>
            <w:r w:rsidRPr="002C27B9">
              <w:rPr>
                <w:color w:val="000000"/>
              </w:rPr>
              <w:t xml:space="preserve"> Обобщение знаний об имени </w:t>
            </w:r>
            <w:r w:rsidRPr="002C27B9">
              <w:tab/>
            </w:r>
            <w:r w:rsidRPr="002C27B9">
              <w:rPr>
                <w:color w:val="000000"/>
              </w:rPr>
              <w:t>существительном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1" w:lineRule="auto"/>
              <w:ind w:left="72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 xml:space="preserve">Практическая работа; </w:t>
            </w:r>
            <w:r w:rsidRPr="002C27B9">
              <w:br/>
            </w:r>
            <w:r w:rsidRPr="002C27B9">
              <w:rPr>
                <w:color w:val="000000"/>
              </w:rPr>
              <w:t>Тестирование;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117.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576" w:right="288" w:hanging="576"/>
            </w:pPr>
            <w:r w:rsidRPr="002C27B9">
              <w:rPr>
                <w:color w:val="000000"/>
              </w:rPr>
              <w:t>Самостоятельные части речи. Имя прилагательное: общее значение, вопросы, употребление в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118.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156" w:hanging="156"/>
            </w:pPr>
            <w:r w:rsidRPr="002C27B9">
              <w:rPr>
                <w:color w:val="000000"/>
              </w:rPr>
              <w:t xml:space="preserve"> Повторяем правописание </w:t>
            </w:r>
            <w:r w:rsidRPr="002C27B9">
              <w:br/>
            </w:r>
            <w:r w:rsidRPr="002C27B9">
              <w:rPr>
                <w:color w:val="000000"/>
              </w:rPr>
              <w:t>безударных окончаний имён 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119.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576" w:right="288" w:hanging="576"/>
            </w:pPr>
            <w:r w:rsidRPr="002C27B9">
              <w:rPr>
                <w:color w:val="000000"/>
              </w:rPr>
              <w:t xml:space="preserve"> Различение имён </w:t>
            </w:r>
            <w:r w:rsidRPr="002C27B9">
              <w:br/>
            </w:r>
            <w:r w:rsidRPr="002C27B9">
              <w:rPr>
                <w:color w:val="000000"/>
              </w:rPr>
              <w:t>прилагательных женского, мужского, среднего рода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120.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tabs>
                <w:tab w:val="left" w:pos="156"/>
              </w:tabs>
              <w:spacing w:before="98" w:line="262" w:lineRule="auto"/>
              <w:ind w:right="144"/>
            </w:pPr>
            <w:r w:rsidRPr="002C27B9">
              <w:rPr>
                <w:color w:val="000000"/>
              </w:rPr>
              <w:t xml:space="preserve"> Изменение прилагательного </w:t>
            </w:r>
            <w:r w:rsidRPr="002C27B9">
              <w:tab/>
            </w:r>
            <w:r w:rsidRPr="002C27B9">
              <w:rPr>
                <w:color w:val="000000"/>
              </w:rPr>
              <w:t>по родам и числам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jc w:val="center"/>
            </w:pPr>
            <w:r w:rsidRPr="002C27B9">
              <w:rPr>
                <w:color w:val="000000"/>
              </w:rPr>
              <w:t>121.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71" w:lineRule="auto"/>
              <w:ind w:left="72" w:right="290"/>
              <w:jc w:val="both"/>
            </w:pPr>
            <w:r w:rsidRPr="002C27B9">
              <w:rPr>
                <w:color w:val="000000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jc w:val="center"/>
            </w:pPr>
            <w:r w:rsidRPr="002C27B9">
              <w:rPr>
                <w:color w:val="000000"/>
              </w:rPr>
              <w:t>122.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72"/>
            </w:pPr>
            <w:r w:rsidRPr="002C27B9">
              <w:rPr>
                <w:color w:val="000000"/>
              </w:rPr>
              <w:t xml:space="preserve">Правописание окончаний </w:t>
            </w:r>
            <w:r w:rsidRPr="002C27B9">
              <w:br/>
            </w:r>
            <w:r w:rsidRPr="002C27B9">
              <w:rPr>
                <w:color w:val="000000"/>
              </w:rPr>
              <w:t xml:space="preserve">имён прилагательных на </w:t>
            </w:r>
            <w:proofErr w:type="gramStart"/>
            <w:r w:rsidRPr="002C27B9">
              <w:rPr>
                <w:color w:val="000000"/>
              </w:rPr>
              <w:t>-</w:t>
            </w:r>
            <w:proofErr w:type="spellStart"/>
            <w:r w:rsidRPr="002C27B9">
              <w:rPr>
                <w:color w:val="000000"/>
              </w:rPr>
              <w:t>и</w:t>
            </w:r>
            <w:proofErr w:type="gramEnd"/>
            <w:r w:rsidRPr="002C27B9">
              <w:rPr>
                <w:color w:val="000000"/>
              </w:rPr>
              <w:t>й,-ия</w:t>
            </w:r>
            <w:proofErr w:type="spellEnd"/>
            <w:r w:rsidRPr="002C27B9">
              <w:rPr>
                <w:color w:val="000000"/>
              </w:rPr>
              <w:t>, -</w:t>
            </w:r>
            <w:proofErr w:type="spellStart"/>
            <w:r w:rsidRPr="002C27B9">
              <w:rPr>
                <w:color w:val="000000"/>
              </w:rPr>
              <w:t>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jc w:val="center"/>
            </w:pPr>
            <w:r w:rsidRPr="002C27B9">
              <w:rPr>
                <w:color w:val="000000"/>
              </w:rPr>
              <w:t>123.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1" w:lineRule="auto"/>
              <w:ind w:left="274"/>
            </w:pPr>
            <w:r w:rsidRPr="002C27B9">
              <w:rPr>
                <w:color w:val="000000"/>
              </w:rPr>
              <w:t xml:space="preserve">Изменение имён </w:t>
            </w:r>
            <w:r w:rsidRPr="002C27B9">
              <w:br/>
            </w:r>
            <w:r w:rsidRPr="002C27B9">
              <w:rPr>
                <w:color w:val="000000"/>
              </w:rPr>
              <w:t xml:space="preserve">прилагательных по родам, числам и падежам (кроме </w:t>
            </w:r>
            <w:r w:rsidRPr="002C27B9">
              <w:br/>
            </w:r>
            <w:r w:rsidRPr="002C27B9">
              <w:rPr>
                <w:color w:val="000000"/>
              </w:rPr>
              <w:t xml:space="preserve">имён прилагательных на </w:t>
            </w:r>
            <w:proofErr w:type="gramStart"/>
            <w:r w:rsidRPr="002C27B9">
              <w:rPr>
                <w:color w:val="000000"/>
              </w:rPr>
              <w:t>-</w:t>
            </w:r>
            <w:proofErr w:type="spellStart"/>
            <w:r w:rsidRPr="002C27B9">
              <w:rPr>
                <w:color w:val="000000"/>
              </w:rPr>
              <w:t>и</w:t>
            </w:r>
            <w:proofErr w:type="gramEnd"/>
            <w:r w:rsidRPr="002C27B9">
              <w:rPr>
                <w:color w:val="000000"/>
              </w:rPr>
              <w:t>й,-ов</w:t>
            </w:r>
            <w:proofErr w:type="spellEnd"/>
            <w:r w:rsidRPr="002C27B9">
              <w:rPr>
                <w:color w:val="000000"/>
              </w:rPr>
              <w:t>, -ин).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</w:tbl>
    <w:p w:rsidR="002C27B9" w:rsidRPr="002C27B9" w:rsidRDefault="002C27B9" w:rsidP="002C27B9">
      <w:pPr>
        <w:spacing w:line="14" w:lineRule="exact"/>
      </w:pPr>
    </w:p>
    <w:p w:rsidR="002C27B9" w:rsidRPr="002C27B9" w:rsidRDefault="002C27B9" w:rsidP="002C27B9">
      <w:pPr>
        <w:sectPr w:rsidR="002C27B9" w:rsidRPr="002C27B9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27B9" w:rsidRPr="002C27B9" w:rsidRDefault="002C27B9" w:rsidP="002C27B9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124.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tabs>
                <w:tab w:val="left" w:pos="156"/>
              </w:tabs>
              <w:spacing w:before="98" w:line="262" w:lineRule="auto"/>
              <w:ind w:right="144"/>
            </w:pPr>
            <w:r w:rsidRPr="002C27B9">
              <w:rPr>
                <w:color w:val="000000"/>
              </w:rPr>
              <w:t xml:space="preserve"> Учимся писать изложение с </w:t>
            </w:r>
            <w:r w:rsidRPr="002C27B9">
              <w:tab/>
            </w:r>
            <w:r w:rsidRPr="002C27B9">
              <w:rPr>
                <w:color w:val="000000"/>
              </w:rPr>
              <w:t>элементами сочинения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125.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1" w:lineRule="auto"/>
              <w:ind w:left="132" w:right="144" w:firstLine="132"/>
            </w:pPr>
            <w:r w:rsidRPr="002C27B9">
              <w:rPr>
                <w:color w:val="000000"/>
              </w:rPr>
              <w:t xml:space="preserve">Правило правописания </w:t>
            </w:r>
            <w:r w:rsidRPr="002C27B9">
              <w:br/>
            </w:r>
            <w:r w:rsidRPr="002C27B9">
              <w:rPr>
                <w:color w:val="000000"/>
              </w:rPr>
              <w:t xml:space="preserve">безударных гласных в </w:t>
            </w:r>
            <w:r w:rsidRPr="002C27B9">
              <w:br/>
            </w:r>
            <w:r w:rsidRPr="002C27B9">
              <w:rPr>
                <w:color w:val="000000"/>
              </w:rPr>
              <w:t>падежных окончаниях имён прилагательных (на уровне наблюдений)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 xml:space="preserve">126.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tabs>
                <w:tab w:val="left" w:pos="576"/>
              </w:tabs>
              <w:spacing w:before="100" w:line="262" w:lineRule="auto"/>
              <w:ind w:right="432"/>
            </w:pPr>
            <w:r w:rsidRPr="002C27B9">
              <w:rPr>
                <w:color w:val="000000"/>
              </w:rPr>
              <w:t xml:space="preserve"> Изложение с элементами </w:t>
            </w:r>
            <w:r w:rsidRPr="002C27B9">
              <w:tab/>
            </w:r>
            <w:r w:rsidRPr="002C27B9">
              <w:rPr>
                <w:color w:val="000000"/>
              </w:rPr>
              <w:t>сочинения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127.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tabs>
                <w:tab w:val="left" w:pos="156"/>
              </w:tabs>
              <w:spacing w:before="98" w:line="262" w:lineRule="auto"/>
              <w:ind w:right="432"/>
            </w:pPr>
            <w:r w:rsidRPr="002C27B9">
              <w:rPr>
                <w:color w:val="000000"/>
              </w:rPr>
              <w:t xml:space="preserve"> Правописание окончаний </w:t>
            </w:r>
            <w:r w:rsidRPr="002C27B9">
              <w:tab/>
            </w:r>
            <w:r w:rsidRPr="002C27B9">
              <w:rPr>
                <w:color w:val="000000"/>
              </w:rPr>
              <w:t>имён прилагательных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128.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tabs>
                <w:tab w:val="left" w:pos="576"/>
              </w:tabs>
              <w:spacing w:before="98" w:line="262" w:lineRule="auto"/>
              <w:ind w:right="1296"/>
            </w:pPr>
            <w:r w:rsidRPr="002C27B9">
              <w:rPr>
                <w:color w:val="000000"/>
              </w:rPr>
              <w:t xml:space="preserve"> Склонение имён прилагательных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129.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tabs>
                <w:tab w:val="left" w:pos="156"/>
              </w:tabs>
              <w:spacing w:before="98" w:line="262" w:lineRule="auto"/>
              <w:ind w:right="288"/>
            </w:pPr>
            <w:r w:rsidRPr="002C27B9">
              <w:rPr>
                <w:color w:val="000000"/>
              </w:rPr>
              <w:t xml:space="preserve"> Учимся писать окончания </w:t>
            </w:r>
            <w:r w:rsidRPr="002C27B9">
              <w:tab/>
            </w:r>
            <w:r w:rsidRPr="002C27B9">
              <w:rPr>
                <w:color w:val="000000"/>
              </w:rPr>
              <w:t>имён прилагательных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130.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</w:pPr>
            <w:r w:rsidRPr="002C27B9">
              <w:rPr>
                <w:color w:val="000000"/>
              </w:rPr>
              <w:t xml:space="preserve"> Учимся писать сочинение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jc w:val="center"/>
            </w:pPr>
            <w:r w:rsidRPr="002C27B9">
              <w:rPr>
                <w:color w:val="000000"/>
              </w:rPr>
              <w:t>131.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71" w:lineRule="auto"/>
              <w:ind w:left="72" w:right="144"/>
            </w:pPr>
            <w:r w:rsidRPr="002C27B9">
              <w:rPr>
                <w:color w:val="000000"/>
              </w:rPr>
              <w:t xml:space="preserve">Учимся писать безударные окончания имён </w:t>
            </w:r>
            <w:r w:rsidRPr="002C27B9">
              <w:br/>
            </w:r>
            <w:r w:rsidRPr="002C27B9">
              <w:rPr>
                <w:color w:val="000000"/>
              </w:rPr>
              <w:t>прилагательных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jc w:val="center"/>
            </w:pPr>
            <w:r w:rsidRPr="002C27B9">
              <w:rPr>
                <w:color w:val="000000"/>
              </w:rPr>
              <w:t>132.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</w:pPr>
            <w:r w:rsidRPr="002C27B9">
              <w:rPr>
                <w:color w:val="000000"/>
              </w:rPr>
              <w:t>Виды прилагательных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jc w:val="center"/>
            </w:pPr>
            <w:r w:rsidRPr="002C27B9">
              <w:rPr>
                <w:color w:val="000000"/>
              </w:rPr>
              <w:t>133.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left="132" w:right="1296"/>
            </w:pPr>
            <w:r w:rsidRPr="002C27B9">
              <w:rPr>
                <w:color w:val="000000"/>
              </w:rPr>
              <w:t>Как образуются прилагательные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</w:tbl>
    <w:p w:rsidR="002C27B9" w:rsidRPr="002C27B9" w:rsidRDefault="002C27B9" w:rsidP="002C27B9">
      <w:pPr>
        <w:spacing w:line="14" w:lineRule="exact"/>
      </w:pPr>
    </w:p>
    <w:p w:rsidR="002C27B9" w:rsidRPr="002C27B9" w:rsidRDefault="002C27B9" w:rsidP="002C27B9">
      <w:pPr>
        <w:sectPr w:rsidR="002C27B9" w:rsidRPr="002C27B9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27B9" w:rsidRPr="002C27B9" w:rsidRDefault="002C27B9" w:rsidP="002C27B9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134.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576" w:right="144" w:hanging="576"/>
            </w:pPr>
            <w:r w:rsidRPr="002C27B9">
              <w:rPr>
                <w:color w:val="000000"/>
              </w:rPr>
              <w:t xml:space="preserve"> Знакомство с жанром </w:t>
            </w:r>
            <w:r w:rsidRPr="002C27B9">
              <w:br/>
            </w:r>
            <w:r w:rsidRPr="002C27B9">
              <w:rPr>
                <w:color w:val="000000"/>
              </w:rPr>
              <w:t>поздравительной открытки, объявления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135.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156" w:hanging="156"/>
            </w:pPr>
            <w:r w:rsidRPr="002C27B9">
              <w:rPr>
                <w:color w:val="000000"/>
              </w:rPr>
              <w:t xml:space="preserve"> Соблюдение норм речевого этикета и орфоэпических </w:t>
            </w:r>
            <w:r w:rsidRPr="002C27B9">
              <w:br/>
            </w:r>
            <w:r w:rsidRPr="002C27B9">
              <w:rPr>
                <w:color w:val="000000"/>
              </w:rPr>
              <w:t>норм в ситуациях учебного и бытового общения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136.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8" w:lineRule="auto"/>
              <w:ind w:left="156" w:right="144" w:hanging="156"/>
            </w:pPr>
            <w:r w:rsidRPr="002C27B9">
              <w:rPr>
                <w:color w:val="000000"/>
              </w:rPr>
              <w:t xml:space="preserve"> Создание с использованием норм речевого этикета </w:t>
            </w:r>
            <w:r w:rsidRPr="002C27B9">
              <w:br/>
            </w:r>
            <w:r w:rsidRPr="002C27B9">
              <w:rPr>
                <w:color w:val="000000"/>
              </w:rPr>
              <w:t xml:space="preserve">небольших устных и </w:t>
            </w:r>
            <w:r w:rsidRPr="002C27B9">
              <w:br/>
            </w:r>
            <w:r w:rsidRPr="002C27B9">
              <w:rPr>
                <w:color w:val="000000"/>
              </w:rPr>
              <w:t>письменных текстов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8" w:lineRule="auto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jc w:val="center"/>
            </w:pPr>
            <w:r w:rsidRPr="002C27B9">
              <w:rPr>
                <w:color w:val="000000"/>
              </w:rPr>
              <w:t>137.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left="72"/>
            </w:pPr>
            <w:r w:rsidRPr="002C27B9">
              <w:rPr>
                <w:color w:val="000000"/>
              </w:rPr>
              <w:t>Обобщение знаний об имени прилагательном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1" w:lineRule="auto"/>
              <w:ind w:left="72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 xml:space="preserve">Практическая работа; </w:t>
            </w:r>
            <w:r w:rsidRPr="002C27B9">
              <w:br/>
            </w:r>
            <w:r w:rsidRPr="002C27B9">
              <w:rPr>
                <w:color w:val="000000"/>
              </w:rPr>
              <w:t>Тестирование;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138.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left="576" w:right="576" w:hanging="576"/>
            </w:pPr>
            <w:r w:rsidRPr="002C27B9">
              <w:rPr>
                <w:color w:val="000000"/>
              </w:rPr>
              <w:t xml:space="preserve"> Закрепление знаний об имени прилагательном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Письменный контроль;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139.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576" w:right="144" w:hanging="576"/>
            </w:pPr>
            <w:r w:rsidRPr="002C27B9">
              <w:rPr>
                <w:color w:val="000000"/>
              </w:rPr>
              <w:t>Самостоятельные части речи. Местоимение (общее представление)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140.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tabs>
                <w:tab w:val="left" w:pos="576"/>
              </w:tabs>
              <w:spacing w:before="98" w:line="262" w:lineRule="auto"/>
              <w:ind w:right="432"/>
            </w:pPr>
            <w:r w:rsidRPr="002C27B9">
              <w:rPr>
                <w:color w:val="000000"/>
              </w:rPr>
              <w:t xml:space="preserve"> Работаем с текстом: </w:t>
            </w:r>
            <w:r w:rsidRPr="002C27B9">
              <w:br/>
            </w:r>
            <w:r w:rsidRPr="002C27B9">
              <w:rPr>
                <w:color w:val="000000"/>
              </w:rPr>
              <w:t>ключевые слова в тексте.</w:t>
            </w:r>
          </w:p>
          <w:p w:rsidR="002C27B9" w:rsidRPr="002C27B9" w:rsidRDefault="002C27B9" w:rsidP="00E23C93">
            <w:pPr>
              <w:spacing w:before="70" w:line="262" w:lineRule="auto"/>
              <w:ind w:left="72" w:right="432"/>
            </w:pPr>
            <w:r w:rsidRPr="002C27B9">
              <w:rPr>
                <w:color w:val="000000"/>
              </w:rPr>
              <w:t xml:space="preserve">Изучающее, </w:t>
            </w:r>
            <w:r w:rsidRPr="002C27B9">
              <w:br/>
            </w:r>
            <w:r w:rsidRPr="002C27B9">
              <w:rPr>
                <w:color w:val="000000"/>
              </w:rPr>
              <w:t>ознакомительное чтение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jc w:val="center"/>
            </w:pPr>
            <w:r w:rsidRPr="002C27B9">
              <w:rPr>
                <w:color w:val="000000"/>
              </w:rPr>
              <w:t>141.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tabs>
                <w:tab w:val="left" w:pos="576"/>
              </w:tabs>
              <w:spacing w:before="100" w:line="262" w:lineRule="auto"/>
              <w:ind w:right="432"/>
            </w:pPr>
            <w:r w:rsidRPr="002C27B9">
              <w:rPr>
                <w:color w:val="000000"/>
              </w:rPr>
              <w:t xml:space="preserve">Личные местоимения, их </w:t>
            </w:r>
            <w:r w:rsidRPr="002C27B9">
              <w:tab/>
            </w:r>
            <w:r w:rsidRPr="002C27B9">
              <w:rPr>
                <w:color w:val="000000"/>
              </w:rPr>
              <w:t>употребление в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jc w:val="center"/>
            </w:pPr>
            <w:r w:rsidRPr="002C27B9">
              <w:rPr>
                <w:color w:val="000000"/>
              </w:rPr>
              <w:t>142.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tabs>
                <w:tab w:val="left" w:pos="576"/>
              </w:tabs>
              <w:spacing w:before="98" w:line="262" w:lineRule="auto"/>
              <w:ind w:right="720"/>
            </w:pPr>
            <w:r w:rsidRPr="002C27B9">
              <w:rPr>
                <w:color w:val="000000"/>
              </w:rPr>
              <w:t xml:space="preserve"> Лицо и число личных </w:t>
            </w:r>
            <w:r w:rsidRPr="002C27B9">
              <w:tab/>
            </w:r>
            <w:r w:rsidRPr="002C27B9">
              <w:rPr>
                <w:color w:val="000000"/>
              </w:rPr>
              <w:t>местоимений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jc w:val="center"/>
            </w:pPr>
            <w:r w:rsidRPr="002C27B9">
              <w:rPr>
                <w:color w:val="000000"/>
              </w:rPr>
              <w:t>143.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left="72" w:right="144"/>
            </w:pPr>
            <w:r w:rsidRPr="002C27B9">
              <w:rPr>
                <w:color w:val="000000"/>
              </w:rPr>
              <w:t>Род местоимений 3-го лица единственного числа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</w:tbl>
    <w:p w:rsidR="002C27B9" w:rsidRPr="002C27B9" w:rsidRDefault="002C27B9" w:rsidP="002C27B9">
      <w:pPr>
        <w:spacing w:line="14" w:lineRule="exact"/>
      </w:pPr>
    </w:p>
    <w:p w:rsidR="002C27B9" w:rsidRPr="002C27B9" w:rsidRDefault="002C27B9" w:rsidP="002C27B9">
      <w:pPr>
        <w:sectPr w:rsidR="002C27B9" w:rsidRPr="002C27B9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27B9" w:rsidRPr="002C27B9" w:rsidRDefault="002C27B9" w:rsidP="002C27B9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144.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tabs>
                <w:tab w:val="left" w:pos="576"/>
              </w:tabs>
              <w:spacing w:before="98" w:line="262" w:lineRule="auto"/>
              <w:ind w:right="1440"/>
            </w:pPr>
            <w:r w:rsidRPr="002C27B9">
              <w:rPr>
                <w:color w:val="000000"/>
              </w:rPr>
              <w:t xml:space="preserve"> Как изменяется местоимение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145.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156" w:right="144" w:hanging="156"/>
            </w:pPr>
            <w:r w:rsidRPr="002C27B9">
              <w:rPr>
                <w:color w:val="000000"/>
              </w:rPr>
              <w:t xml:space="preserve"> Связь предложений в тексте с помощью личных </w:t>
            </w:r>
            <w:r w:rsidRPr="002C27B9">
              <w:br/>
            </w:r>
            <w:r w:rsidRPr="002C27B9">
              <w:rPr>
                <w:color w:val="000000"/>
              </w:rPr>
              <w:t>местоимений, синонимов</w:t>
            </w:r>
            <w:proofErr w:type="gramStart"/>
            <w:r w:rsidRPr="002C27B9">
              <w:rPr>
                <w:color w:val="000000"/>
              </w:rPr>
              <w:t xml:space="preserve"> ,</w:t>
            </w:r>
            <w:proofErr w:type="gramEnd"/>
            <w:r w:rsidRPr="002C27B9">
              <w:rPr>
                <w:color w:val="000000"/>
              </w:rPr>
              <w:t xml:space="preserve"> союзов и, а, но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146.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8" w:lineRule="auto"/>
              <w:ind w:left="576" w:hanging="576"/>
            </w:pPr>
            <w:r w:rsidRPr="002C27B9">
              <w:rPr>
                <w:color w:val="000000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8" w:lineRule="auto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jc w:val="center"/>
            </w:pPr>
            <w:r w:rsidRPr="002C27B9">
              <w:rPr>
                <w:color w:val="000000"/>
              </w:rPr>
              <w:t>147.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576" w:right="720" w:hanging="576"/>
            </w:pPr>
            <w:r w:rsidRPr="002C27B9">
              <w:rPr>
                <w:color w:val="000000"/>
              </w:rPr>
              <w:t>Раздельное написание предлогов с личными местоимениями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jc w:val="center"/>
            </w:pPr>
            <w:r w:rsidRPr="002C27B9">
              <w:rPr>
                <w:color w:val="000000"/>
              </w:rPr>
              <w:t>148.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Жанр письма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1" w:lineRule="auto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 xml:space="preserve">Письменный контроль;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jc w:val="center"/>
            </w:pPr>
            <w:r w:rsidRPr="002C27B9">
              <w:rPr>
                <w:color w:val="000000"/>
              </w:rPr>
              <w:t>149.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1" w:lineRule="auto"/>
              <w:ind w:left="576" w:right="432" w:hanging="576"/>
            </w:pPr>
            <w:r w:rsidRPr="002C27B9">
              <w:rPr>
                <w:color w:val="000000"/>
              </w:rPr>
              <w:t xml:space="preserve">Учимся писать письма. Умение договариваться и приходить к общему </w:t>
            </w:r>
            <w:r w:rsidRPr="002C27B9">
              <w:br/>
            </w:r>
            <w:r w:rsidRPr="002C27B9">
              <w:rPr>
                <w:color w:val="000000"/>
              </w:rPr>
              <w:t>решению в совместной деятельности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jc w:val="center"/>
            </w:pPr>
            <w:r w:rsidRPr="002C27B9">
              <w:rPr>
                <w:color w:val="000000"/>
              </w:rPr>
              <w:t>150.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8" w:lineRule="auto"/>
              <w:ind w:left="274" w:right="576" w:hanging="302"/>
            </w:pPr>
            <w:r w:rsidRPr="002C27B9">
              <w:rPr>
                <w:color w:val="000000"/>
              </w:rPr>
              <w:t xml:space="preserve"> Самостоятельные части речи. Глагол: общее </w:t>
            </w:r>
            <w:r w:rsidRPr="002C27B9">
              <w:br/>
            </w:r>
            <w:r w:rsidRPr="002C27B9">
              <w:rPr>
                <w:color w:val="000000"/>
              </w:rPr>
              <w:t xml:space="preserve">значение, вопросы, </w:t>
            </w:r>
            <w:r w:rsidRPr="002C27B9">
              <w:br/>
            </w:r>
            <w:r w:rsidRPr="002C27B9">
              <w:rPr>
                <w:color w:val="000000"/>
              </w:rPr>
              <w:t>употребление в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8" w:lineRule="auto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151.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576" w:right="720" w:hanging="576"/>
            </w:pPr>
            <w:r w:rsidRPr="002C27B9">
              <w:rPr>
                <w:color w:val="000000"/>
              </w:rPr>
              <w:t>Учимся подбирать к глаголам синонимы и антонимы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152.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tabs>
                <w:tab w:val="left" w:pos="576"/>
              </w:tabs>
              <w:spacing w:before="98" w:line="262" w:lineRule="auto"/>
              <w:ind w:right="576"/>
            </w:pPr>
            <w:r w:rsidRPr="002C27B9">
              <w:rPr>
                <w:color w:val="000000"/>
              </w:rPr>
              <w:t xml:space="preserve">Неопределённая форма </w:t>
            </w:r>
            <w:r w:rsidRPr="002C27B9">
              <w:tab/>
            </w:r>
            <w:r w:rsidRPr="002C27B9">
              <w:rPr>
                <w:color w:val="000000"/>
              </w:rPr>
              <w:t>глагола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</w:tbl>
    <w:p w:rsidR="002C27B9" w:rsidRPr="002C27B9" w:rsidRDefault="002C27B9" w:rsidP="002C27B9">
      <w:pPr>
        <w:spacing w:line="14" w:lineRule="exact"/>
      </w:pPr>
    </w:p>
    <w:p w:rsidR="002C27B9" w:rsidRPr="002C27B9" w:rsidRDefault="002C27B9" w:rsidP="002C27B9">
      <w:pPr>
        <w:sectPr w:rsidR="002C27B9" w:rsidRPr="002C27B9">
          <w:pgSz w:w="11900" w:h="16840"/>
          <w:pgMar w:top="284" w:right="650" w:bottom="8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27B9" w:rsidRPr="002C27B9" w:rsidRDefault="002C27B9" w:rsidP="002C27B9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153.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576" w:right="720" w:hanging="576"/>
            </w:pPr>
            <w:r w:rsidRPr="002C27B9">
              <w:rPr>
                <w:color w:val="000000"/>
              </w:rPr>
              <w:t xml:space="preserve"> Единственное и </w:t>
            </w:r>
            <w:r w:rsidRPr="002C27B9">
              <w:br/>
            </w:r>
            <w:r w:rsidRPr="002C27B9">
              <w:rPr>
                <w:color w:val="000000"/>
              </w:rPr>
              <w:t>множественное число глаголов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154.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tabs>
                <w:tab w:val="left" w:pos="576"/>
              </w:tabs>
              <w:spacing w:before="98" w:line="262" w:lineRule="auto"/>
              <w:ind w:right="576"/>
            </w:pPr>
            <w:r w:rsidRPr="002C27B9">
              <w:rPr>
                <w:color w:val="000000"/>
              </w:rPr>
              <w:t xml:space="preserve"> Изменение глаголов по </w:t>
            </w:r>
            <w:r w:rsidRPr="002C27B9">
              <w:tab/>
            </w:r>
            <w:r w:rsidRPr="002C27B9">
              <w:rPr>
                <w:color w:val="000000"/>
              </w:rPr>
              <w:t>числам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155.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</w:pPr>
            <w:r w:rsidRPr="002C27B9">
              <w:rPr>
                <w:color w:val="000000"/>
              </w:rPr>
              <w:t xml:space="preserve"> Времена глаголов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8" w:lineRule="auto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jc w:val="center"/>
            </w:pPr>
            <w:r w:rsidRPr="002C27B9">
              <w:rPr>
                <w:color w:val="000000"/>
              </w:rPr>
              <w:t>156.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Настоящее время глагола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jc w:val="center"/>
            </w:pPr>
            <w:r w:rsidRPr="002C27B9">
              <w:rPr>
                <w:color w:val="000000"/>
              </w:rPr>
              <w:t>157.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Прошедшее время глагола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1" w:lineRule="auto"/>
              <w:ind w:left="72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 xml:space="preserve">Практическая работа; </w:t>
            </w:r>
            <w:r w:rsidRPr="002C27B9">
              <w:br/>
            </w:r>
            <w:r w:rsidRPr="002C27B9">
              <w:rPr>
                <w:color w:val="000000"/>
              </w:rPr>
              <w:t>Тестирование;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158.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</w:pPr>
            <w:r w:rsidRPr="002C27B9">
              <w:rPr>
                <w:color w:val="000000"/>
              </w:rPr>
              <w:t>Будущее время глагола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159.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1" w:lineRule="auto"/>
              <w:ind w:left="156" w:right="144" w:hanging="156"/>
            </w:pPr>
            <w:r w:rsidRPr="002C27B9">
              <w:rPr>
                <w:color w:val="000000"/>
              </w:rPr>
              <w:t xml:space="preserve"> Написание окончаний </w:t>
            </w:r>
            <w:proofErr w:type="gramStart"/>
            <w:r w:rsidRPr="002C27B9">
              <w:rPr>
                <w:color w:val="000000"/>
              </w:rPr>
              <w:t>-</w:t>
            </w:r>
            <w:proofErr w:type="spellStart"/>
            <w:r w:rsidRPr="002C27B9">
              <w:rPr>
                <w:color w:val="000000"/>
              </w:rPr>
              <w:t>и</w:t>
            </w:r>
            <w:proofErr w:type="gramEnd"/>
            <w:r w:rsidRPr="002C27B9">
              <w:rPr>
                <w:color w:val="000000"/>
              </w:rPr>
              <w:t>шь,-ешь</w:t>
            </w:r>
            <w:proofErr w:type="spellEnd"/>
            <w:r w:rsidRPr="002C27B9">
              <w:rPr>
                <w:color w:val="000000"/>
              </w:rPr>
              <w:t xml:space="preserve"> глаголов (на уровне </w:t>
            </w:r>
            <w:r w:rsidRPr="002C27B9">
              <w:br/>
            </w:r>
            <w:r w:rsidRPr="002C27B9">
              <w:rPr>
                <w:color w:val="000000"/>
              </w:rPr>
              <w:t>наблюдений)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jc w:val="center"/>
            </w:pPr>
            <w:r w:rsidRPr="002C27B9">
              <w:rPr>
                <w:color w:val="000000"/>
              </w:rPr>
              <w:t>160.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62" w:lineRule="auto"/>
              <w:ind w:left="72" w:right="288"/>
            </w:pPr>
            <w:r w:rsidRPr="002C27B9">
              <w:rPr>
                <w:color w:val="000000"/>
              </w:rPr>
              <w:t xml:space="preserve">Правописание окончаний </w:t>
            </w:r>
            <w:proofErr w:type="gramStart"/>
            <w:r w:rsidRPr="002C27B9">
              <w:rPr>
                <w:color w:val="000000"/>
              </w:rPr>
              <w:t>-и</w:t>
            </w:r>
            <w:proofErr w:type="gramEnd"/>
            <w:r w:rsidRPr="002C27B9">
              <w:rPr>
                <w:color w:val="000000"/>
              </w:rPr>
              <w:t>шь, -ешь глаголов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jc w:val="center"/>
            </w:pPr>
            <w:r w:rsidRPr="002C27B9">
              <w:rPr>
                <w:color w:val="000000"/>
              </w:rPr>
              <w:t>161.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1" w:lineRule="auto"/>
              <w:ind w:left="274" w:right="288"/>
            </w:pPr>
            <w:r w:rsidRPr="002C27B9">
              <w:rPr>
                <w:color w:val="000000"/>
              </w:rPr>
              <w:t xml:space="preserve">Создание созданного </w:t>
            </w:r>
            <w:r w:rsidRPr="002C27B9">
              <w:br/>
            </w:r>
            <w:r w:rsidRPr="002C27B9">
              <w:rPr>
                <w:color w:val="000000"/>
              </w:rPr>
              <w:t xml:space="preserve">собственных текстов </w:t>
            </w:r>
            <w:r w:rsidRPr="002C27B9">
              <w:br/>
            </w:r>
            <w:r w:rsidRPr="002C27B9">
              <w:rPr>
                <w:color w:val="000000"/>
              </w:rPr>
              <w:t xml:space="preserve">заданного типа </w:t>
            </w:r>
            <w:r w:rsidRPr="002C27B9">
              <w:br/>
            </w:r>
            <w:r w:rsidRPr="002C27B9">
              <w:rPr>
                <w:color w:val="000000"/>
              </w:rPr>
              <w:t>(повествование, описание, рассуждение)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jc w:val="center"/>
            </w:pPr>
            <w:r w:rsidRPr="002C27B9">
              <w:rPr>
                <w:color w:val="000000"/>
              </w:rPr>
              <w:t>162.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62" w:lineRule="auto"/>
              <w:ind w:right="576"/>
              <w:jc w:val="center"/>
            </w:pPr>
            <w:r w:rsidRPr="002C27B9">
              <w:rPr>
                <w:color w:val="000000"/>
              </w:rPr>
              <w:t>Изменение глаголов по временам, числам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</w:tbl>
    <w:p w:rsidR="002C27B9" w:rsidRPr="002C27B9" w:rsidRDefault="002C27B9" w:rsidP="002C27B9">
      <w:pPr>
        <w:spacing w:line="14" w:lineRule="exact"/>
      </w:pPr>
    </w:p>
    <w:p w:rsidR="002C27B9" w:rsidRPr="002C27B9" w:rsidRDefault="002C27B9" w:rsidP="002C27B9">
      <w:pPr>
        <w:sectPr w:rsidR="002C27B9" w:rsidRPr="002C27B9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27B9" w:rsidRPr="002C27B9" w:rsidRDefault="002C27B9" w:rsidP="002C27B9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lastRenderedPageBreak/>
              <w:t xml:space="preserve">163.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tabs>
                <w:tab w:val="left" w:pos="156"/>
              </w:tabs>
              <w:spacing w:before="98" w:line="262" w:lineRule="auto"/>
              <w:ind w:right="144"/>
            </w:pPr>
            <w:r w:rsidRPr="002C27B9">
              <w:rPr>
                <w:color w:val="000000"/>
              </w:rPr>
              <w:t xml:space="preserve"> Род глаголов в прошедшем </w:t>
            </w:r>
            <w:r w:rsidRPr="002C27B9">
              <w:tab/>
            </w:r>
            <w:r w:rsidRPr="002C27B9">
              <w:rPr>
                <w:color w:val="000000"/>
              </w:rPr>
              <w:t>времени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164.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</w:pPr>
            <w:r w:rsidRPr="002C27B9">
              <w:rPr>
                <w:color w:val="000000"/>
              </w:rPr>
              <w:t xml:space="preserve"> Время и число глаголов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165.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</w:pPr>
            <w:r w:rsidRPr="002C27B9">
              <w:rPr>
                <w:color w:val="000000"/>
              </w:rPr>
              <w:t>Частица не, её значение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78" w:lineRule="auto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jc w:val="center"/>
            </w:pPr>
            <w:r w:rsidRPr="002C27B9">
              <w:rPr>
                <w:color w:val="000000"/>
              </w:rPr>
              <w:t>166.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tabs>
                <w:tab w:val="left" w:pos="576"/>
              </w:tabs>
              <w:spacing w:before="98" w:line="262" w:lineRule="auto"/>
              <w:ind w:right="576"/>
            </w:pPr>
            <w:r w:rsidRPr="002C27B9">
              <w:rPr>
                <w:color w:val="000000"/>
              </w:rPr>
              <w:t xml:space="preserve"> Раздельное написание частицы не с глаголами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jc w:val="center"/>
            </w:pPr>
            <w:r w:rsidRPr="002C27B9">
              <w:rPr>
                <w:color w:val="000000"/>
              </w:rPr>
              <w:t>167.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1" w:lineRule="auto"/>
              <w:ind w:left="72"/>
            </w:pPr>
            <w:r w:rsidRPr="002C27B9">
              <w:rPr>
                <w:color w:val="000000"/>
              </w:rPr>
              <w:t xml:space="preserve">Ролевая игра </w:t>
            </w:r>
            <w:r w:rsidRPr="002C27B9">
              <w:br/>
            </w:r>
            <w:r w:rsidRPr="002C27B9">
              <w:rPr>
                <w:color w:val="000000"/>
              </w:rPr>
              <w:t xml:space="preserve">"Наблюдатели": оценка </w:t>
            </w:r>
            <w:r w:rsidRPr="002C27B9">
              <w:br/>
            </w:r>
            <w:r w:rsidRPr="002C27B9">
              <w:rPr>
                <w:color w:val="000000"/>
              </w:rPr>
              <w:t xml:space="preserve">выбора языковых и </w:t>
            </w:r>
            <w:r w:rsidRPr="002C27B9">
              <w:br/>
            </w:r>
            <w:r w:rsidRPr="002C27B9">
              <w:rPr>
                <w:color w:val="000000"/>
              </w:rPr>
              <w:t>неязыковых средств устного общения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168.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156" w:hanging="156"/>
            </w:pPr>
            <w:r w:rsidRPr="002C27B9">
              <w:rPr>
                <w:color w:val="000000"/>
              </w:rPr>
              <w:t xml:space="preserve"> Творческая работа: создание собственного текста с </w:t>
            </w:r>
            <w:r w:rsidRPr="002C27B9">
              <w:br/>
            </w:r>
            <w:r w:rsidRPr="002C27B9">
              <w:rPr>
                <w:color w:val="000000"/>
              </w:rPr>
              <w:t xml:space="preserve">использование норм </w:t>
            </w:r>
            <w:r w:rsidRPr="002C27B9">
              <w:br/>
            </w:r>
            <w:r w:rsidRPr="002C27B9">
              <w:rPr>
                <w:color w:val="000000"/>
              </w:rPr>
              <w:t>речевого этикета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/>
              <w:ind w:left="72" w:right="144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>Практическая работа;</w:t>
            </w:r>
          </w:p>
        </w:tc>
      </w:tr>
      <w:tr w:rsidR="002C27B9" w:rsidRPr="002C27B9" w:rsidTr="00E23C9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 xml:space="preserve">169.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tabs>
                <w:tab w:val="left" w:pos="576"/>
              </w:tabs>
              <w:spacing w:before="98" w:line="262" w:lineRule="auto"/>
              <w:ind w:right="432"/>
            </w:pPr>
            <w:r w:rsidRPr="002C27B9">
              <w:rPr>
                <w:color w:val="000000"/>
              </w:rPr>
              <w:t xml:space="preserve"> Повторение орфограмм, изученных в 3 классе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98" w:line="281" w:lineRule="auto"/>
              <w:ind w:left="72"/>
            </w:pPr>
            <w:r w:rsidRPr="002C27B9">
              <w:rPr>
                <w:color w:val="000000"/>
              </w:rPr>
              <w:t xml:space="preserve">Устный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опрос; </w:t>
            </w:r>
            <w:r w:rsidRPr="002C27B9">
              <w:br/>
            </w:r>
            <w:r w:rsidRPr="002C27B9">
              <w:rPr>
                <w:color w:val="000000"/>
              </w:rPr>
              <w:t xml:space="preserve">Письменный </w:t>
            </w:r>
            <w:r w:rsidRPr="002C27B9">
              <w:br/>
            </w:r>
            <w:r w:rsidRPr="002C27B9">
              <w:rPr>
                <w:color w:val="000000"/>
              </w:rPr>
              <w:t xml:space="preserve">контроль; </w:t>
            </w:r>
            <w:r w:rsidRPr="002C27B9">
              <w:br/>
            </w:r>
            <w:r w:rsidRPr="002C27B9">
              <w:rPr>
                <w:color w:val="000000"/>
              </w:rPr>
              <w:t>Тестирование;</w:t>
            </w:r>
          </w:p>
        </w:tc>
      </w:tr>
      <w:tr w:rsidR="002C27B9" w:rsidRPr="002C27B9" w:rsidTr="00E23C93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jc w:val="center"/>
            </w:pPr>
            <w:r w:rsidRPr="002C27B9">
              <w:rPr>
                <w:color w:val="000000"/>
              </w:rPr>
              <w:t>170.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71" w:lineRule="auto"/>
              <w:ind w:left="72"/>
            </w:pPr>
            <w:r w:rsidRPr="002C27B9">
              <w:rPr>
                <w:color w:val="000000"/>
              </w:rPr>
              <w:t>Контроль и самоконтроль при проверке собственных и предложенных текстов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4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30" w:lineRule="auto"/>
              <w:ind w:left="72"/>
            </w:pPr>
            <w:r w:rsidRPr="002C27B9"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2C27B9" w:rsidRDefault="002C27B9" w:rsidP="00E23C93">
            <w:pPr>
              <w:spacing w:before="100" w:line="262" w:lineRule="auto"/>
              <w:ind w:left="72" w:right="144"/>
            </w:pPr>
            <w:r w:rsidRPr="002C27B9">
              <w:rPr>
                <w:color w:val="000000"/>
              </w:rPr>
              <w:t>Контрольная работа;</w:t>
            </w:r>
          </w:p>
        </w:tc>
      </w:tr>
      <w:tr w:rsidR="002C27B9" w:rsidTr="00E23C93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Pr="00D60A08" w:rsidRDefault="002C27B9" w:rsidP="00E23C93">
            <w:pPr>
              <w:spacing w:before="98" w:line="262" w:lineRule="auto"/>
              <w:ind w:left="72" w:right="144"/>
            </w:pPr>
            <w:r w:rsidRPr="00D60A08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Default="002C27B9" w:rsidP="00E23C93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Default="002C27B9" w:rsidP="00E23C93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7B9" w:rsidRDefault="002C27B9" w:rsidP="00E23C93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167</w:t>
            </w:r>
          </w:p>
        </w:tc>
      </w:tr>
    </w:tbl>
    <w:p w:rsidR="00671538" w:rsidRDefault="00671538">
      <w:pPr>
        <w:rPr>
          <w:sz w:val="24"/>
        </w:rPr>
        <w:sectPr w:rsidR="00671538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671538" w:rsidRDefault="002C27B9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671538" w:rsidRDefault="00671538">
      <w:pPr>
        <w:pStyle w:val="a5"/>
        <w:ind w:left="0"/>
        <w:rPr>
          <w:b/>
          <w:sz w:val="8"/>
        </w:rPr>
      </w:pPr>
      <w:r w:rsidRPr="00671538">
        <w:pict>
          <v:rect id="docshape9" o:spid="_x0000_s1027" style="position:absolute;margin-left:33.3pt;margin-top:5.8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671538" w:rsidRDefault="002C27B9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671538" w:rsidRDefault="002C27B9">
      <w:pPr>
        <w:pStyle w:val="a5"/>
        <w:spacing w:before="156"/>
      </w:pPr>
      <w:proofErr w:type="spellStart"/>
      <w:r>
        <w:t>Канакина</w:t>
      </w:r>
      <w:proofErr w:type="spellEnd"/>
      <w:r>
        <w:rPr>
          <w:spacing w:val="-5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Горецкий</w:t>
      </w:r>
      <w:r>
        <w:rPr>
          <w:spacing w:val="-3"/>
        </w:rPr>
        <w:t xml:space="preserve"> </w:t>
      </w:r>
      <w:r>
        <w:t>В.Г.,</w:t>
      </w:r>
      <w:r>
        <w:rPr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частях).</w:t>
      </w:r>
      <w:r>
        <w:rPr>
          <w:spacing w:val="-3"/>
        </w:rPr>
        <w:t xml:space="preserve"> </w:t>
      </w:r>
      <w:r>
        <w:t>Учебник.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Акционерное</w:t>
      </w:r>
      <w:r>
        <w:rPr>
          <w:spacing w:val="-2"/>
        </w:rPr>
        <w:t xml:space="preserve"> общество</w:t>
      </w:r>
    </w:p>
    <w:p w:rsidR="00671538" w:rsidRDefault="002C27B9">
      <w:pPr>
        <w:pStyle w:val="a5"/>
        <w:spacing w:before="60" w:line="292" w:lineRule="auto"/>
        <w:ind w:right="7405"/>
      </w:pPr>
      <w:r>
        <w:t>«Издательство</w:t>
      </w:r>
      <w:r>
        <w:rPr>
          <w:spacing w:val="-15"/>
        </w:rPr>
        <w:t xml:space="preserve"> </w:t>
      </w:r>
      <w:r>
        <w:t>«Просвещение»; Введите свой вариант:</w:t>
      </w:r>
    </w:p>
    <w:p w:rsidR="00671538" w:rsidRDefault="002C27B9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671538" w:rsidRDefault="002C27B9">
      <w:pPr>
        <w:pStyle w:val="a5"/>
        <w:spacing w:before="156" w:line="292" w:lineRule="auto"/>
        <w:ind w:right="172"/>
      </w:pPr>
      <w:r>
        <w:t>Зачётные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класса.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частях.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учебнику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proofErr w:type="spellStart"/>
      <w:r>
        <w:t>Канакиной</w:t>
      </w:r>
      <w:proofErr w:type="spellEnd"/>
      <w:r>
        <w:t>, В. Г. Горецкого «Русский язык. 3 класс. В</w:t>
      </w:r>
      <w:r>
        <w:rPr>
          <w:spacing w:val="-1"/>
        </w:rPr>
        <w:t xml:space="preserve"> </w:t>
      </w:r>
      <w:r>
        <w:t>2-х частях» (М.:</w:t>
      </w:r>
      <w:r>
        <w:rPr>
          <w:spacing w:val="-1"/>
        </w:rPr>
        <w:t xml:space="preserve"> </w:t>
      </w:r>
      <w:r>
        <w:t>Просвещение)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Авторы-составители Е. В. Гусева, Е. В. Курникова, Е. А. Останина. – Рекомендовано ИСМО Российской Академии Образования. – М.: Издательство «Экзамен», 2021.</w:t>
      </w:r>
    </w:p>
    <w:p w:rsidR="00671538" w:rsidRDefault="00671538">
      <w:pPr>
        <w:pStyle w:val="a5"/>
        <w:ind w:left="0"/>
        <w:rPr>
          <w:sz w:val="26"/>
        </w:rPr>
      </w:pPr>
    </w:p>
    <w:p w:rsidR="00671538" w:rsidRDefault="00671538">
      <w:pPr>
        <w:pStyle w:val="a5"/>
        <w:spacing w:before="3"/>
        <w:ind w:left="0"/>
        <w:rPr>
          <w:sz w:val="32"/>
        </w:rPr>
      </w:pPr>
    </w:p>
    <w:p w:rsidR="00671538" w:rsidRDefault="002C27B9">
      <w:pPr>
        <w:pStyle w:val="a5"/>
        <w:spacing w:line="292" w:lineRule="auto"/>
      </w:pPr>
      <w:r>
        <w:t>Контрольно-измерительные</w:t>
      </w:r>
      <w:r>
        <w:rPr>
          <w:spacing w:val="-4"/>
        </w:rPr>
        <w:t xml:space="preserve"> </w:t>
      </w:r>
      <w:r>
        <w:t>материалы.</w:t>
      </w:r>
      <w:r>
        <w:rPr>
          <w:spacing w:val="-4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язык: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Составитель</w:t>
      </w:r>
      <w:r>
        <w:rPr>
          <w:spacing w:val="-5"/>
        </w:rPr>
        <w:t xml:space="preserve"> </w:t>
      </w:r>
      <w:r>
        <w:t>Крылова</w:t>
      </w:r>
      <w:r>
        <w:rPr>
          <w:spacing w:val="-4"/>
        </w:rPr>
        <w:t xml:space="preserve"> </w:t>
      </w:r>
      <w:r>
        <w:t>О.Н.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 Издател</w:t>
      </w:r>
      <w:r>
        <w:t>ьство «Экзамен», 2019.</w:t>
      </w:r>
    </w:p>
    <w:p w:rsidR="00671538" w:rsidRDefault="00671538">
      <w:pPr>
        <w:pStyle w:val="a5"/>
        <w:spacing w:before="1"/>
        <w:ind w:left="0"/>
        <w:rPr>
          <w:sz w:val="29"/>
        </w:rPr>
      </w:pPr>
    </w:p>
    <w:p w:rsidR="00671538" w:rsidRDefault="002C27B9">
      <w:pPr>
        <w:pStyle w:val="a5"/>
        <w:spacing w:line="292" w:lineRule="auto"/>
        <w:ind w:right="118"/>
      </w:pPr>
      <w:r>
        <w:t xml:space="preserve">Контрольные работы по русскому языку для 3 класса. ФГОС. В 2-х частях. К учебнику В.П. </w:t>
      </w:r>
      <w:proofErr w:type="spellStart"/>
      <w:r>
        <w:t>Канакиной</w:t>
      </w:r>
      <w:proofErr w:type="spellEnd"/>
      <w:r>
        <w:t>,</w:t>
      </w:r>
      <w:r>
        <w:rPr>
          <w:spacing w:val="-3"/>
        </w:rPr>
        <w:t xml:space="preserve"> </w:t>
      </w:r>
      <w:r>
        <w:t>В.Г.</w:t>
      </w:r>
      <w:r>
        <w:rPr>
          <w:spacing w:val="-3"/>
        </w:rPr>
        <w:t xml:space="preserve"> </w:t>
      </w:r>
      <w:r>
        <w:t>Горецкого</w:t>
      </w:r>
      <w:r>
        <w:rPr>
          <w:spacing w:val="-3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частях»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Автор-составитель</w:t>
      </w:r>
      <w:r>
        <w:rPr>
          <w:spacing w:val="-4"/>
        </w:rPr>
        <w:t xml:space="preserve"> </w:t>
      </w:r>
      <w:r>
        <w:t>О.Н.Крылова.</w:t>
      </w:r>
      <w:r>
        <w:rPr>
          <w:spacing w:val="-3"/>
        </w:rPr>
        <w:t xml:space="preserve"> </w:t>
      </w:r>
      <w:r>
        <w:t>– М.: Издательство «Экзамен», 2021.</w:t>
      </w:r>
    </w:p>
    <w:p w:rsidR="00671538" w:rsidRDefault="00671538">
      <w:pPr>
        <w:pStyle w:val="a5"/>
        <w:ind w:left="0"/>
        <w:rPr>
          <w:sz w:val="26"/>
        </w:rPr>
      </w:pPr>
    </w:p>
    <w:p w:rsidR="00671538" w:rsidRDefault="00671538">
      <w:pPr>
        <w:pStyle w:val="a5"/>
        <w:spacing w:before="4"/>
        <w:ind w:left="0"/>
        <w:rPr>
          <w:sz w:val="32"/>
        </w:rPr>
      </w:pPr>
    </w:p>
    <w:p w:rsidR="00671538" w:rsidRDefault="002C27B9">
      <w:pPr>
        <w:pStyle w:val="a5"/>
        <w:spacing w:line="292" w:lineRule="auto"/>
      </w:pPr>
      <w:r>
        <w:t>Олимпиады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языку,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А.О.</w:t>
      </w:r>
      <w:r>
        <w:rPr>
          <w:spacing w:val="-3"/>
        </w:rPr>
        <w:t xml:space="preserve"> </w:t>
      </w:r>
      <w:proofErr w:type="spellStart"/>
      <w:proofErr w:type="gramStart"/>
      <w:r>
        <w:t>Орг</w:t>
      </w:r>
      <w:proofErr w:type="spellEnd"/>
      <w:proofErr w:type="gramEnd"/>
      <w:r>
        <w:t>,</w:t>
      </w:r>
      <w:r>
        <w:rPr>
          <w:spacing w:val="-3"/>
        </w:rPr>
        <w:t xml:space="preserve"> </w:t>
      </w:r>
      <w:r>
        <w:t>Н.Г.</w:t>
      </w:r>
      <w:r>
        <w:rPr>
          <w:spacing w:val="-3"/>
        </w:rPr>
        <w:t xml:space="preserve"> </w:t>
      </w:r>
      <w:proofErr w:type="spellStart"/>
      <w:r>
        <w:t>Белицкая</w:t>
      </w:r>
      <w:proofErr w:type="spellEnd"/>
      <w:r>
        <w:t>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3-е</w:t>
      </w:r>
      <w:r>
        <w:rPr>
          <w:spacing w:val="-3"/>
        </w:rPr>
        <w:t xml:space="preserve"> </w:t>
      </w:r>
      <w:r>
        <w:t>издание,</w:t>
      </w:r>
      <w:r>
        <w:rPr>
          <w:spacing w:val="-3"/>
        </w:rPr>
        <w:t xml:space="preserve"> </w:t>
      </w:r>
      <w:r>
        <w:t>стереотипное.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 Издательство «Экзамен», 2010.</w:t>
      </w:r>
    </w:p>
    <w:p w:rsidR="00671538" w:rsidRDefault="00671538">
      <w:pPr>
        <w:pStyle w:val="a5"/>
        <w:spacing w:before="1"/>
        <w:ind w:left="0"/>
        <w:rPr>
          <w:sz w:val="29"/>
        </w:rPr>
      </w:pPr>
    </w:p>
    <w:p w:rsidR="00671538" w:rsidRDefault="002C27B9">
      <w:pPr>
        <w:pStyle w:val="a5"/>
        <w:spacing w:line="292" w:lineRule="auto"/>
      </w:pPr>
      <w:r>
        <w:t>Проверочные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языку.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Составитель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Максимова.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 ВАКО, 2020.</w:t>
      </w:r>
    </w:p>
    <w:p w:rsidR="00671538" w:rsidRDefault="00671538">
      <w:pPr>
        <w:pStyle w:val="a5"/>
        <w:spacing w:before="1"/>
        <w:ind w:left="0"/>
        <w:rPr>
          <w:sz w:val="29"/>
        </w:rPr>
      </w:pPr>
    </w:p>
    <w:p w:rsidR="00671538" w:rsidRDefault="002C27B9">
      <w:pPr>
        <w:pStyle w:val="a5"/>
        <w:spacing w:before="1" w:line="292" w:lineRule="auto"/>
      </w:pPr>
      <w:r>
        <w:t>Поурочные</w:t>
      </w:r>
      <w:r>
        <w:rPr>
          <w:spacing w:val="-3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языку: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учебнику</w:t>
      </w:r>
      <w:r>
        <w:rPr>
          <w:spacing w:val="-3"/>
        </w:rPr>
        <w:t xml:space="preserve"> </w:t>
      </w:r>
      <w:proofErr w:type="spellStart"/>
      <w:r>
        <w:t>Канакиной</w:t>
      </w:r>
      <w:proofErr w:type="spellEnd"/>
      <w:r>
        <w:rPr>
          <w:spacing w:val="-3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Горецкого</w:t>
      </w:r>
      <w:r>
        <w:rPr>
          <w:spacing w:val="-3"/>
        </w:rPr>
        <w:t xml:space="preserve"> </w:t>
      </w:r>
      <w:r>
        <w:t>В.Г. («Школа России») / Автор Дмитриева О. Ю. - М.: ВАКО, 2014.</w:t>
      </w:r>
    </w:p>
    <w:p w:rsidR="00671538" w:rsidRDefault="00671538">
      <w:pPr>
        <w:pStyle w:val="a5"/>
        <w:spacing w:before="1"/>
        <w:ind w:left="0"/>
        <w:rPr>
          <w:sz w:val="29"/>
        </w:rPr>
      </w:pPr>
    </w:p>
    <w:p w:rsidR="00671538" w:rsidRDefault="002C27B9">
      <w:pPr>
        <w:pStyle w:val="a5"/>
        <w:spacing w:line="292" w:lineRule="auto"/>
        <w:ind w:right="118"/>
      </w:pPr>
      <w:r>
        <w:t>Рабочий</w:t>
      </w:r>
      <w:r>
        <w:rPr>
          <w:spacing w:val="-4"/>
        </w:rPr>
        <w:t xml:space="preserve"> </w:t>
      </w:r>
      <w:r>
        <w:t>словарик.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класс:</w:t>
      </w:r>
      <w:r>
        <w:rPr>
          <w:spacing w:val="-5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организаций.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А. Бондаренко. – 2-е изд. – М.: Просвещение,</w:t>
      </w:r>
      <w:r>
        <w:t xml:space="preserve"> 2016.</w:t>
      </w:r>
    </w:p>
    <w:p w:rsidR="00671538" w:rsidRDefault="00671538">
      <w:pPr>
        <w:pStyle w:val="a5"/>
        <w:spacing w:before="1"/>
        <w:ind w:left="0"/>
        <w:rPr>
          <w:sz w:val="29"/>
        </w:rPr>
      </w:pPr>
    </w:p>
    <w:p w:rsidR="00671538" w:rsidRDefault="002C27B9">
      <w:pPr>
        <w:pStyle w:val="a5"/>
        <w:spacing w:line="292" w:lineRule="auto"/>
        <w:ind w:right="118"/>
      </w:pPr>
      <w:r>
        <w:t>Самостоятельные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языку: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Составитель</w:t>
      </w:r>
      <w:r>
        <w:rPr>
          <w:spacing w:val="-4"/>
        </w:rPr>
        <w:t xml:space="preserve"> </w:t>
      </w:r>
      <w:r>
        <w:t>Игнатьева</w:t>
      </w:r>
      <w:r>
        <w:rPr>
          <w:spacing w:val="-3"/>
        </w:rPr>
        <w:t xml:space="preserve"> </w:t>
      </w:r>
      <w:r>
        <w:t>Т.В.,</w:t>
      </w:r>
      <w:r>
        <w:rPr>
          <w:spacing w:val="-3"/>
        </w:rPr>
        <w:t xml:space="preserve"> </w:t>
      </w:r>
      <w:r>
        <w:t>Тарасова</w:t>
      </w:r>
      <w:r>
        <w:rPr>
          <w:spacing w:val="-3"/>
        </w:rPr>
        <w:t xml:space="preserve"> </w:t>
      </w:r>
      <w:r>
        <w:t>Л.Е.</w:t>
      </w:r>
      <w:r>
        <w:rPr>
          <w:spacing w:val="-3"/>
        </w:rPr>
        <w:t xml:space="preserve"> </w:t>
      </w:r>
      <w:r>
        <w:t>– М.: Издательство «Экзамен», 2020.</w:t>
      </w:r>
    </w:p>
    <w:p w:rsidR="00671538" w:rsidRDefault="00671538">
      <w:pPr>
        <w:pStyle w:val="a5"/>
        <w:spacing w:before="2"/>
        <w:ind w:left="0"/>
        <w:rPr>
          <w:sz w:val="29"/>
        </w:rPr>
      </w:pPr>
    </w:p>
    <w:p w:rsidR="00671538" w:rsidRDefault="002C27B9">
      <w:pPr>
        <w:pStyle w:val="a5"/>
        <w:spacing w:line="292" w:lineRule="auto"/>
      </w:pPr>
      <w:r>
        <w:t>Сборник диктантов и творческих работ. Русский язык. 3-4 классы: учебное пособие для общеобразовательных</w:t>
      </w:r>
      <w:r>
        <w:rPr>
          <w:spacing w:val="-4"/>
        </w:rPr>
        <w:t xml:space="preserve"> </w:t>
      </w:r>
      <w:r>
        <w:t>организаций.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В.П.</w:t>
      </w:r>
      <w:r>
        <w:rPr>
          <w:spacing w:val="-4"/>
        </w:rPr>
        <w:t xml:space="preserve"> </w:t>
      </w:r>
      <w:proofErr w:type="spellStart"/>
      <w:r>
        <w:t>Канакина</w:t>
      </w:r>
      <w:proofErr w:type="spellEnd"/>
      <w:r>
        <w:t>,</w:t>
      </w:r>
      <w:r>
        <w:rPr>
          <w:spacing w:val="-4"/>
        </w:rPr>
        <w:t xml:space="preserve"> </w:t>
      </w:r>
      <w:r>
        <w:t>Г.С.</w:t>
      </w:r>
      <w:r>
        <w:rPr>
          <w:spacing w:val="-4"/>
        </w:rPr>
        <w:t xml:space="preserve"> </w:t>
      </w:r>
      <w:r>
        <w:t>Щёголева.</w:t>
      </w:r>
      <w:r>
        <w:rPr>
          <w:spacing w:val="-4"/>
        </w:rPr>
        <w:t xml:space="preserve"> </w:t>
      </w:r>
      <w:r>
        <w:t>-2-е</w:t>
      </w:r>
      <w:r>
        <w:rPr>
          <w:spacing w:val="-4"/>
        </w:rPr>
        <w:t xml:space="preserve"> </w:t>
      </w:r>
      <w:r>
        <w:t>издание.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 xml:space="preserve">Просвещение, </w:t>
      </w:r>
      <w:r>
        <w:rPr>
          <w:spacing w:val="-2"/>
        </w:rPr>
        <w:t>2016.</w:t>
      </w:r>
    </w:p>
    <w:p w:rsidR="00671538" w:rsidRDefault="00671538">
      <w:pPr>
        <w:pStyle w:val="a5"/>
        <w:ind w:left="0"/>
        <w:rPr>
          <w:sz w:val="26"/>
        </w:rPr>
      </w:pPr>
    </w:p>
    <w:p w:rsidR="00671538" w:rsidRDefault="00671538">
      <w:pPr>
        <w:pStyle w:val="a5"/>
        <w:spacing w:before="3"/>
        <w:ind w:left="0"/>
        <w:rPr>
          <w:sz w:val="32"/>
        </w:rPr>
      </w:pPr>
    </w:p>
    <w:p w:rsidR="00671538" w:rsidRDefault="002C27B9">
      <w:pPr>
        <w:pStyle w:val="a5"/>
        <w:spacing w:line="292" w:lineRule="auto"/>
      </w:pPr>
      <w:r>
        <w:t>Тесты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языку,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учебнику</w:t>
      </w:r>
      <w:r>
        <w:rPr>
          <w:spacing w:val="-3"/>
        </w:rPr>
        <w:t xml:space="preserve"> </w:t>
      </w:r>
      <w:r>
        <w:t>В.П.</w:t>
      </w:r>
      <w:r>
        <w:rPr>
          <w:spacing w:val="-3"/>
        </w:rPr>
        <w:t xml:space="preserve"> </w:t>
      </w:r>
      <w:proofErr w:type="spellStart"/>
      <w:r>
        <w:t>Канакиной</w:t>
      </w:r>
      <w:proofErr w:type="spellEnd"/>
      <w:r>
        <w:t>,</w:t>
      </w:r>
      <w:r>
        <w:rPr>
          <w:spacing w:val="-3"/>
        </w:rPr>
        <w:t xml:space="preserve"> </w:t>
      </w:r>
      <w:r>
        <w:t>В.Г.</w:t>
      </w:r>
      <w:r>
        <w:rPr>
          <w:spacing w:val="-3"/>
        </w:rPr>
        <w:t xml:space="preserve"> </w:t>
      </w:r>
      <w:r>
        <w:t>Горецкого</w:t>
      </w:r>
      <w:r>
        <w:rPr>
          <w:spacing w:val="-3"/>
        </w:rPr>
        <w:t xml:space="preserve"> </w:t>
      </w:r>
      <w:r>
        <w:t xml:space="preserve">«Русский язык. 3 класс. В 2 </w:t>
      </w:r>
      <w:proofErr w:type="spellStart"/>
      <w:r>
        <w:t>ча</w:t>
      </w:r>
      <w:proofErr w:type="spellEnd"/>
      <w:r>
        <w:t xml:space="preserve"> / авт. Е.М. Тихомирова. – 6-е издание, дополненное, переработанное – М.: Издательство «Экзамен», 2018.</w:t>
      </w:r>
    </w:p>
    <w:p w:rsidR="002C27B9" w:rsidRDefault="002C27B9">
      <w:pPr>
        <w:pStyle w:val="a5"/>
        <w:spacing w:line="292" w:lineRule="auto"/>
      </w:pPr>
    </w:p>
    <w:p w:rsidR="002C27B9" w:rsidRDefault="002C27B9">
      <w:pPr>
        <w:pStyle w:val="a5"/>
        <w:spacing w:line="292" w:lineRule="auto"/>
      </w:pPr>
    </w:p>
    <w:p w:rsidR="00671538" w:rsidRPr="002C27B9" w:rsidRDefault="002C27B9">
      <w:pPr>
        <w:pStyle w:val="Heading1"/>
        <w:spacing w:before="191"/>
        <w:rPr>
          <w:u w:val="single"/>
        </w:rPr>
      </w:pPr>
      <w:r w:rsidRPr="002C27B9">
        <w:rPr>
          <w:u w:val="single"/>
        </w:rPr>
        <w:lastRenderedPageBreak/>
        <w:t>ЦИФРОВЫЕ</w:t>
      </w:r>
      <w:r w:rsidRPr="002C27B9">
        <w:rPr>
          <w:spacing w:val="-7"/>
          <w:u w:val="single"/>
        </w:rPr>
        <w:t xml:space="preserve"> </w:t>
      </w:r>
      <w:r w:rsidRPr="002C27B9">
        <w:rPr>
          <w:u w:val="single"/>
        </w:rPr>
        <w:t>ОБРАЗОВАТЕЛЬНЫЕ</w:t>
      </w:r>
      <w:r w:rsidRPr="002C27B9">
        <w:rPr>
          <w:spacing w:val="-7"/>
          <w:u w:val="single"/>
        </w:rPr>
        <w:t xml:space="preserve"> </w:t>
      </w:r>
      <w:r w:rsidRPr="002C27B9">
        <w:rPr>
          <w:u w:val="single"/>
        </w:rPr>
        <w:t>РЕСУРСЫ</w:t>
      </w:r>
      <w:r w:rsidRPr="002C27B9">
        <w:rPr>
          <w:spacing w:val="-7"/>
          <w:u w:val="single"/>
        </w:rPr>
        <w:t xml:space="preserve"> </w:t>
      </w:r>
      <w:r w:rsidRPr="002C27B9">
        <w:rPr>
          <w:u w:val="single"/>
        </w:rPr>
        <w:t>И</w:t>
      </w:r>
      <w:r w:rsidRPr="002C27B9">
        <w:rPr>
          <w:spacing w:val="-7"/>
          <w:u w:val="single"/>
        </w:rPr>
        <w:t xml:space="preserve"> </w:t>
      </w:r>
      <w:r w:rsidRPr="002C27B9">
        <w:rPr>
          <w:u w:val="single"/>
        </w:rPr>
        <w:t>РЕСУРСЫ</w:t>
      </w:r>
      <w:r w:rsidRPr="002C27B9">
        <w:rPr>
          <w:spacing w:val="-7"/>
          <w:u w:val="single"/>
        </w:rPr>
        <w:t xml:space="preserve"> </w:t>
      </w:r>
      <w:r w:rsidRPr="002C27B9">
        <w:rPr>
          <w:u w:val="single"/>
        </w:rPr>
        <w:t>СЕТИ</w:t>
      </w:r>
      <w:r w:rsidRPr="002C27B9">
        <w:rPr>
          <w:spacing w:val="-7"/>
          <w:u w:val="single"/>
        </w:rPr>
        <w:t xml:space="preserve"> </w:t>
      </w:r>
      <w:r w:rsidRPr="002C27B9">
        <w:rPr>
          <w:spacing w:val="-2"/>
          <w:u w:val="single"/>
        </w:rPr>
        <w:t>ИНТЕРНЕТ</w:t>
      </w:r>
    </w:p>
    <w:p w:rsidR="00671538" w:rsidRDefault="002C27B9">
      <w:pPr>
        <w:pStyle w:val="a5"/>
        <w:spacing w:before="66" w:line="292" w:lineRule="auto"/>
        <w:ind w:right="7632"/>
      </w:pPr>
      <w:r>
        <w:rPr>
          <w:spacing w:val="-2"/>
        </w:rPr>
        <w:t>h</w:t>
      </w:r>
      <w:r>
        <w:rPr>
          <w:spacing w:val="-2"/>
        </w:rPr>
        <w:t>ttps://resh.edu.ru/subject/32/3/ https://uchi.ru/ https://iu.ru/video-lessons https://interneturok.ru/</w:t>
      </w:r>
    </w:p>
    <w:p w:rsidR="00671538" w:rsidRDefault="002C27B9">
      <w:pPr>
        <w:pStyle w:val="a5"/>
        <w:spacing w:line="274" w:lineRule="exact"/>
      </w:pPr>
      <w:r>
        <w:rPr>
          <w:spacing w:val="-2"/>
        </w:rPr>
        <w:t>https://uchebnik.mos.ru/catalogue</w:t>
      </w:r>
    </w:p>
    <w:p w:rsidR="00671538" w:rsidRDefault="002C27B9">
      <w:pPr>
        <w:pStyle w:val="a5"/>
        <w:spacing w:before="60"/>
      </w:pPr>
      <w:r>
        <w:rPr>
          <w:spacing w:val="-2"/>
        </w:rPr>
        <w:t>https://mosmetod.ru/metodicheskoe-prostranstvo/nachalnaya-shkola/metodicheskie-rekomendatsii.html</w:t>
      </w:r>
    </w:p>
    <w:p w:rsidR="00671538" w:rsidRDefault="00671538"/>
    <w:p w:rsidR="002C27B9" w:rsidRDefault="002C27B9"/>
    <w:p w:rsidR="002C27B9" w:rsidRDefault="002C27B9"/>
    <w:p w:rsidR="002C27B9" w:rsidRDefault="002C27B9"/>
    <w:p w:rsidR="002C27B9" w:rsidRDefault="002C27B9" w:rsidP="002C27B9">
      <w:pPr>
        <w:pStyle w:val="Heading1"/>
      </w:pPr>
      <w:r>
        <w:rPr>
          <w:spacing w:val="-2"/>
        </w:rPr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2C27B9" w:rsidRDefault="002C27B9" w:rsidP="002C27B9">
      <w:pPr>
        <w:pStyle w:val="a5"/>
        <w:ind w:left="0"/>
        <w:rPr>
          <w:b/>
          <w:sz w:val="8"/>
        </w:rPr>
      </w:pPr>
      <w:r w:rsidRPr="00671538">
        <w:pict>
          <v:rect id="docshape10" o:spid="_x0000_s1039" style="position:absolute;margin-left:33.3pt;margin-top:5.8pt;width:528.15pt;height:.6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2C27B9" w:rsidRDefault="002C27B9" w:rsidP="002C27B9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2C27B9" w:rsidRDefault="002C27B9" w:rsidP="002C27B9">
      <w:pPr>
        <w:pStyle w:val="a5"/>
        <w:spacing w:before="156"/>
      </w:pPr>
      <w:r>
        <w:t>Оборудование</w:t>
      </w:r>
      <w:r>
        <w:rPr>
          <w:spacing w:val="-4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rPr>
          <w:spacing w:val="-2"/>
        </w:rPr>
        <w:t>учителя:</w:t>
      </w:r>
    </w:p>
    <w:p w:rsidR="002C27B9" w:rsidRDefault="002C27B9" w:rsidP="002C27B9">
      <w:pPr>
        <w:pStyle w:val="a5"/>
        <w:spacing w:before="5"/>
        <w:ind w:left="0"/>
        <w:rPr>
          <w:sz w:val="34"/>
        </w:rPr>
      </w:pPr>
    </w:p>
    <w:p w:rsidR="002C27B9" w:rsidRDefault="002C27B9" w:rsidP="002C27B9">
      <w:pPr>
        <w:pStyle w:val="a7"/>
        <w:numPr>
          <w:ilvl w:val="0"/>
          <w:numId w:val="1"/>
        </w:numPr>
        <w:tabs>
          <w:tab w:val="left" w:pos="246"/>
        </w:tabs>
        <w:rPr>
          <w:sz w:val="24"/>
        </w:rPr>
      </w:pPr>
      <w:r>
        <w:rPr>
          <w:sz w:val="24"/>
        </w:rPr>
        <w:t>Классная</w:t>
      </w:r>
      <w:r>
        <w:rPr>
          <w:spacing w:val="-7"/>
          <w:sz w:val="24"/>
        </w:rPr>
        <w:t xml:space="preserve"> </w:t>
      </w: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креплениями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постеров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картинок.</w:t>
      </w:r>
    </w:p>
    <w:p w:rsidR="002C27B9" w:rsidRDefault="002C27B9" w:rsidP="002C27B9">
      <w:pPr>
        <w:pStyle w:val="a5"/>
        <w:spacing w:before="5"/>
        <w:ind w:left="0"/>
        <w:rPr>
          <w:sz w:val="34"/>
        </w:rPr>
      </w:pPr>
    </w:p>
    <w:p w:rsidR="002C27B9" w:rsidRDefault="002C27B9" w:rsidP="002C27B9">
      <w:pPr>
        <w:pStyle w:val="a7"/>
        <w:numPr>
          <w:ilvl w:val="0"/>
          <w:numId w:val="1"/>
        </w:numPr>
        <w:tabs>
          <w:tab w:val="left" w:pos="246"/>
        </w:tabs>
        <w:rPr>
          <w:sz w:val="24"/>
        </w:rPr>
      </w:pPr>
      <w:r>
        <w:rPr>
          <w:sz w:val="24"/>
        </w:rPr>
        <w:t>Персональный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принтером.</w:t>
      </w:r>
    </w:p>
    <w:p w:rsidR="002C27B9" w:rsidRDefault="002C27B9" w:rsidP="002C27B9">
      <w:pPr>
        <w:pStyle w:val="a5"/>
        <w:spacing w:before="5"/>
        <w:ind w:left="0"/>
        <w:rPr>
          <w:sz w:val="34"/>
        </w:rPr>
      </w:pPr>
    </w:p>
    <w:p w:rsidR="002C27B9" w:rsidRDefault="002C27B9" w:rsidP="002C27B9">
      <w:pPr>
        <w:pStyle w:val="a7"/>
        <w:numPr>
          <w:ilvl w:val="0"/>
          <w:numId w:val="1"/>
        </w:numPr>
        <w:tabs>
          <w:tab w:val="left" w:pos="246"/>
        </w:tabs>
        <w:spacing w:before="1"/>
        <w:rPr>
          <w:sz w:val="24"/>
        </w:rPr>
      </w:pPr>
      <w:proofErr w:type="spellStart"/>
      <w:r>
        <w:rPr>
          <w:sz w:val="24"/>
        </w:rPr>
        <w:t>Мультимедийный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проектор.</w:t>
      </w:r>
    </w:p>
    <w:p w:rsidR="002C27B9" w:rsidRDefault="002C27B9" w:rsidP="002C27B9">
      <w:pPr>
        <w:pStyle w:val="a5"/>
        <w:spacing w:before="5"/>
        <w:ind w:left="0"/>
        <w:rPr>
          <w:sz w:val="34"/>
        </w:rPr>
      </w:pPr>
    </w:p>
    <w:p w:rsidR="002C27B9" w:rsidRDefault="002C27B9" w:rsidP="002C27B9">
      <w:pPr>
        <w:pStyle w:val="a7"/>
        <w:numPr>
          <w:ilvl w:val="0"/>
          <w:numId w:val="1"/>
        </w:numPr>
        <w:tabs>
          <w:tab w:val="left" w:pos="246"/>
        </w:tabs>
        <w:rPr>
          <w:sz w:val="24"/>
        </w:rPr>
      </w:pPr>
      <w:r>
        <w:rPr>
          <w:sz w:val="24"/>
        </w:rPr>
        <w:t>Экспозиционный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экран</w:t>
      </w:r>
    </w:p>
    <w:p w:rsidR="002C27B9" w:rsidRDefault="002C27B9"/>
    <w:p w:rsidR="002C27B9" w:rsidRDefault="002C27B9"/>
    <w:p w:rsidR="002C27B9" w:rsidRDefault="002C27B9"/>
    <w:sectPr w:rsidR="002C27B9" w:rsidSect="002C27B9">
      <w:pgSz w:w="11900" w:h="16840"/>
      <w:pgMar w:top="52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AC81388"/>
    <w:multiLevelType w:val="hybridMultilevel"/>
    <w:tmpl w:val="FADECB12"/>
    <w:lvl w:ilvl="0" w:tplc="F6721A72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5"/>
        <w:szCs w:val="15"/>
        <w:lang w:val="ru-RU" w:eastAsia="en-US" w:bidi="ar-SA"/>
      </w:rPr>
    </w:lvl>
    <w:lvl w:ilvl="1" w:tplc="F3CC829E">
      <w:numFmt w:val="bullet"/>
      <w:lvlText w:val="•"/>
      <w:lvlJc w:val="left"/>
      <w:pPr>
        <w:ind w:left="463" w:hanging="91"/>
      </w:pPr>
      <w:rPr>
        <w:rFonts w:hint="default"/>
        <w:lang w:val="ru-RU" w:eastAsia="en-US" w:bidi="ar-SA"/>
      </w:rPr>
    </w:lvl>
    <w:lvl w:ilvl="2" w:tplc="8152B082">
      <w:numFmt w:val="bullet"/>
      <w:lvlText w:val="•"/>
      <w:lvlJc w:val="left"/>
      <w:pPr>
        <w:ind w:left="846" w:hanging="91"/>
      </w:pPr>
      <w:rPr>
        <w:rFonts w:hint="default"/>
        <w:lang w:val="ru-RU" w:eastAsia="en-US" w:bidi="ar-SA"/>
      </w:rPr>
    </w:lvl>
    <w:lvl w:ilvl="3" w:tplc="22F22048">
      <w:numFmt w:val="bullet"/>
      <w:lvlText w:val="•"/>
      <w:lvlJc w:val="left"/>
      <w:pPr>
        <w:ind w:left="1229" w:hanging="91"/>
      </w:pPr>
      <w:rPr>
        <w:rFonts w:hint="default"/>
        <w:lang w:val="ru-RU" w:eastAsia="en-US" w:bidi="ar-SA"/>
      </w:rPr>
    </w:lvl>
    <w:lvl w:ilvl="4" w:tplc="D2CC9372">
      <w:numFmt w:val="bullet"/>
      <w:lvlText w:val="•"/>
      <w:lvlJc w:val="left"/>
      <w:pPr>
        <w:ind w:left="1612" w:hanging="91"/>
      </w:pPr>
      <w:rPr>
        <w:rFonts w:hint="default"/>
        <w:lang w:val="ru-RU" w:eastAsia="en-US" w:bidi="ar-SA"/>
      </w:rPr>
    </w:lvl>
    <w:lvl w:ilvl="5" w:tplc="EB6E6112">
      <w:numFmt w:val="bullet"/>
      <w:lvlText w:val="•"/>
      <w:lvlJc w:val="left"/>
      <w:pPr>
        <w:ind w:left="1995" w:hanging="91"/>
      </w:pPr>
      <w:rPr>
        <w:rFonts w:hint="default"/>
        <w:lang w:val="ru-RU" w:eastAsia="en-US" w:bidi="ar-SA"/>
      </w:rPr>
    </w:lvl>
    <w:lvl w:ilvl="6" w:tplc="80B62432">
      <w:numFmt w:val="bullet"/>
      <w:lvlText w:val="•"/>
      <w:lvlJc w:val="left"/>
      <w:pPr>
        <w:ind w:left="2378" w:hanging="91"/>
      </w:pPr>
      <w:rPr>
        <w:rFonts w:hint="default"/>
        <w:lang w:val="ru-RU" w:eastAsia="en-US" w:bidi="ar-SA"/>
      </w:rPr>
    </w:lvl>
    <w:lvl w:ilvl="7" w:tplc="0492D506">
      <w:numFmt w:val="bullet"/>
      <w:lvlText w:val="•"/>
      <w:lvlJc w:val="left"/>
      <w:pPr>
        <w:ind w:left="2761" w:hanging="91"/>
      </w:pPr>
      <w:rPr>
        <w:rFonts w:hint="default"/>
        <w:lang w:val="ru-RU" w:eastAsia="en-US" w:bidi="ar-SA"/>
      </w:rPr>
    </w:lvl>
    <w:lvl w:ilvl="8" w:tplc="02FE12F6">
      <w:numFmt w:val="bullet"/>
      <w:lvlText w:val="•"/>
      <w:lvlJc w:val="left"/>
      <w:pPr>
        <w:ind w:left="3144" w:hanging="91"/>
      </w:pPr>
      <w:rPr>
        <w:rFonts w:hint="default"/>
        <w:lang w:val="ru-RU" w:eastAsia="en-US" w:bidi="ar-SA"/>
      </w:rPr>
    </w:lvl>
  </w:abstractNum>
  <w:abstractNum w:abstractNumId="10">
    <w:nsid w:val="4C5F1C24"/>
    <w:multiLevelType w:val="hybridMultilevel"/>
    <w:tmpl w:val="6D3CF360"/>
    <w:lvl w:ilvl="0" w:tplc="326E275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25E36B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116CDA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548160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076F27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C9236C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C48215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522037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76A878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1">
    <w:nsid w:val="5D1B2C36"/>
    <w:multiLevelType w:val="hybridMultilevel"/>
    <w:tmpl w:val="7A8A8DC0"/>
    <w:lvl w:ilvl="0" w:tplc="A7D066F8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F2722A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34B8CC84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9B0EE820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91D4EEC8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FFD8A5BE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E3AE1546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7C6EEF4A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ADB232F0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12">
    <w:nsid w:val="75923B00"/>
    <w:multiLevelType w:val="hybridMultilevel"/>
    <w:tmpl w:val="4DBCB304"/>
    <w:lvl w:ilvl="0" w:tplc="214E0B3E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AB0F4DA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0A6E81BC">
      <w:numFmt w:val="bullet"/>
      <w:lvlText w:val="•"/>
      <w:lvlJc w:val="left"/>
      <w:pPr>
        <w:ind w:left="2348" w:hanging="140"/>
      </w:pPr>
      <w:rPr>
        <w:rFonts w:hint="default"/>
        <w:lang w:val="ru-RU" w:eastAsia="en-US" w:bidi="ar-SA"/>
      </w:rPr>
    </w:lvl>
    <w:lvl w:ilvl="3" w:tplc="97949BBA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4" w:tplc="DEA03172">
      <w:numFmt w:val="bullet"/>
      <w:lvlText w:val="•"/>
      <w:lvlJc w:val="left"/>
      <w:pPr>
        <w:ind w:left="4456" w:hanging="140"/>
      </w:pPr>
      <w:rPr>
        <w:rFonts w:hint="default"/>
        <w:lang w:val="ru-RU" w:eastAsia="en-US" w:bidi="ar-SA"/>
      </w:rPr>
    </w:lvl>
    <w:lvl w:ilvl="5" w:tplc="5D7A74B8">
      <w:numFmt w:val="bullet"/>
      <w:lvlText w:val="•"/>
      <w:lvlJc w:val="left"/>
      <w:pPr>
        <w:ind w:left="5510" w:hanging="140"/>
      </w:pPr>
      <w:rPr>
        <w:rFonts w:hint="default"/>
        <w:lang w:val="ru-RU" w:eastAsia="en-US" w:bidi="ar-SA"/>
      </w:rPr>
    </w:lvl>
    <w:lvl w:ilvl="6" w:tplc="385EEEAE">
      <w:numFmt w:val="bullet"/>
      <w:lvlText w:val="•"/>
      <w:lvlJc w:val="left"/>
      <w:pPr>
        <w:ind w:left="6564" w:hanging="140"/>
      </w:pPr>
      <w:rPr>
        <w:rFonts w:hint="default"/>
        <w:lang w:val="ru-RU" w:eastAsia="en-US" w:bidi="ar-SA"/>
      </w:rPr>
    </w:lvl>
    <w:lvl w:ilvl="7" w:tplc="402C23B2">
      <w:numFmt w:val="bullet"/>
      <w:lvlText w:val="•"/>
      <w:lvlJc w:val="left"/>
      <w:pPr>
        <w:ind w:left="7618" w:hanging="140"/>
      </w:pPr>
      <w:rPr>
        <w:rFonts w:hint="default"/>
        <w:lang w:val="ru-RU" w:eastAsia="en-US" w:bidi="ar-SA"/>
      </w:rPr>
    </w:lvl>
    <w:lvl w:ilvl="8" w:tplc="D7ECF0EC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0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1538"/>
    <w:rsid w:val="002C27B9"/>
    <w:rsid w:val="0067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sid w:val="0067153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1"/>
    <w:next w:val="a1"/>
    <w:link w:val="10"/>
    <w:uiPriority w:val="9"/>
    <w:qFormat/>
    <w:rsid w:val="002C27B9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1">
    <w:name w:val="heading 2"/>
    <w:basedOn w:val="a1"/>
    <w:next w:val="a1"/>
    <w:link w:val="22"/>
    <w:uiPriority w:val="9"/>
    <w:unhideWhenUsed/>
    <w:qFormat/>
    <w:rsid w:val="002C27B9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1">
    <w:name w:val="heading 3"/>
    <w:basedOn w:val="a1"/>
    <w:next w:val="a1"/>
    <w:link w:val="32"/>
    <w:uiPriority w:val="9"/>
    <w:unhideWhenUsed/>
    <w:qFormat/>
    <w:rsid w:val="002C27B9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C27B9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C27B9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C27B9"/>
    <w:pPr>
      <w:keepNext/>
      <w:keepLines/>
      <w:widowControl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C27B9"/>
    <w:pPr>
      <w:keepNext/>
      <w:keepLines/>
      <w:widowControl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C27B9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C27B9"/>
    <w:pPr>
      <w:keepNext/>
      <w:keepLines/>
      <w:widowControl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5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99"/>
    <w:qFormat/>
    <w:rsid w:val="00671538"/>
    <w:pPr>
      <w:ind w:left="106"/>
    </w:pPr>
    <w:rPr>
      <w:sz w:val="24"/>
      <w:szCs w:val="24"/>
    </w:rPr>
  </w:style>
  <w:style w:type="paragraph" w:customStyle="1" w:styleId="Heading1">
    <w:name w:val="Heading 1"/>
    <w:basedOn w:val="a1"/>
    <w:uiPriority w:val="1"/>
    <w:qFormat/>
    <w:rsid w:val="00671538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1"/>
    <w:uiPriority w:val="1"/>
    <w:qFormat/>
    <w:rsid w:val="00671538"/>
    <w:pPr>
      <w:ind w:left="286"/>
      <w:outlineLvl w:val="2"/>
    </w:pPr>
    <w:rPr>
      <w:b/>
      <w:bCs/>
      <w:sz w:val="24"/>
      <w:szCs w:val="24"/>
    </w:rPr>
  </w:style>
  <w:style w:type="paragraph" w:styleId="a7">
    <w:name w:val="List Paragraph"/>
    <w:basedOn w:val="a1"/>
    <w:uiPriority w:val="34"/>
    <w:qFormat/>
    <w:rsid w:val="00671538"/>
    <w:pPr>
      <w:ind w:left="106" w:firstLine="180"/>
    </w:pPr>
  </w:style>
  <w:style w:type="paragraph" w:customStyle="1" w:styleId="TableParagraph">
    <w:name w:val="Table Paragraph"/>
    <w:basedOn w:val="a1"/>
    <w:uiPriority w:val="1"/>
    <w:qFormat/>
    <w:rsid w:val="00671538"/>
  </w:style>
  <w:style w:type="character" w:customStyle="1" w:styleId="10">
    <w:name w:val="Заголовок 1 Знак"/>
    <w:basedOn w:val="a2"/>
    <w:link w:val="1"/>
    <w:uiPriority w:val="9"/>
    <w:rsid w:val="002C27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2C2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2C27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semiHidden/>
    <w:rsid w:val="002C27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2C27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2C27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C27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2C27B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2C27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header"/>
    <w:basedOn w:val="a1"/>
    <w:link w:val="a9"/>
    <w:uiPriority w:val="99"/>
    <w:unhideWhenUsed/>
    <w:rsid w:val="002C27B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9">
    <w:name w:val="Верхний колонтитул Знак"/>
    <w:basedOn w:val="a2"/>
    <w:link w:val="a8"/>
    <w:uiPriority w:val="99"/>
    <w:rsid w:val="002C27B9"/>
    <w:rPr>
      <w:rFonts w:eastAsiaTheme="minorEastAsia"/>
    </w:rPr>
  </w:style>
  <w:style w:type="paragraph" w:styleId="aa">
    <w:name w:val="footer"/>
    <w:basedOn w:val="a1"/>
    <w:link w:val="ab"/>
    <w:uiPriority w:val="99"/>
    <w:unhideWhenUsed/>
    <w:rsid w:val="002C27B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b">
    <w:name w:val="Нижний колонтитул Знак"/>
    <w:basedOn w:val="a2"/>
    <w:link w:val="aa"/>
    <w:uiPriority w:val="99"/>
    <w:rsid w:val="002C27B9"/>
    <w:rPr>
      <w:rFonts w:eastAsiaTheme="minorEastAsia"/>
    </w:rPr>
  </w:style>
  <w:style w:type="paragraph" w:styleId="ac">
    <w:name w:val="No Spacing"/>
    <w:uiPriority w:val="1"/>
    <w:qFormat/>
    <w:rsid w:val="002C27B9"/>
    <w:pPr>
      <w:widowControl/>
      <w:autoSpaceDE/>
      <w:autoSpaceDN/>
    </w:pPr>
    <w:rPr>
      <w:rFonts w:eastAsiaTheme="minorEastAsia"/>
    </w:rPr>
  </w:style>
  <w:style w:type="paragraph" w:styleId="ad">
    <w:name w:val="Title"/>
    <w:basedOn w:val="a1"/>
    <w:next w:val="a1"/>
    <w:link w:val="ae"/>
    <w:uiPriority w:val="10"/>
    <w:qFormat/>
    <w:rsid w:val="002C27B9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e">
    <w:name w:val="Название Знак"/>
    <w:basedOn w:val="a2"/>
    <w:link w:val="ad"/>
    <w:uiPriority w:val="10"/>
    <w:rsid w:val="002C27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1"/>
    <w:next w:val="a1"/>
    <w:link w:val="af0"/>
    <w:uiPriority w:val="11"/>
    <w:qFormat/>
    <w:rsid w:val="002C27B9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0">
    <w:name w:val="Подзаголовок Знак"/>
    <w:basedOn w:val="a2"/>
    <w:link w:val="af"/>
    <w:uiPriority w:val="11"/>
    <w:rsid w:val="002C27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2C27B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23">
    <w:name w:val="Body Text 2"/>
    <w:basedOn w:val="a1"/>
    <w:link w:val="24"/>
    <w:uiPriority w:val="99"/>
    <w:unhideWhenUsed/>
    <w:rsid w:val="002C27B9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2C27B9"/>
    <w:rPr>
      <w:rFonts w:eastAsiaTheme="minorEastAsia"/>
    </w:rPr>
  </w:style>
  <w:style w:type="paragraph" w:styleId="33">
    <w:name w:val="Body Text 3"/>
    <w:basedOn w:val="a1"/>
    <w:link w:val="34"/>
    <w:uiPriority w:val="99"/>
    <w:unhideWhenUsed/>
    <w:rsid w:val="002C27B9"/>
    <w:pPr>
      <w:widowControl/>
      <w:autoSpaceDE/>
      <w:autoSpaceDN/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2C27B9"/>
    <w:rPr>
      <w:rFonts w:eastAsiaTheme="minorEastAsia"/>
      <w:sz w:val="16"/>
      <w:szCs w:val="16"/>
    </w:rPr>
  </w:style>
  <w:style w:type="paragraph" w:styleId="af1">
    <w:name w:val="List"/>
    <w:basedOn w:val="a1"/>
    <w:uiPriority w:val="99"/>
    <w:unhideWhenUsed/>
    <w:rsid w:val="002C27B9"/>
    <w:pPr>
      <w:widowControl/>
      <w:autoSpaceDE/>
      <w:autoSpaceDN/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5">
    <w:name w:val="List 2"/>
    <w:basedOn w:val="a1"/>
    <w:uiPriority w:val="99"/>
    <w:unhideWhenUsed/>
    <w:rsid w:val="002C27B9"/>
    <w:pPr>
      <w:widowControl/>
      <w:autoSpaceDE/>
      <w:autoSpaceDN/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5">
    <w:name w:val="List 3"/>
    <w:basedOn w:val="a1"/>
    <w:uiPriority w:val="99"/>
    <w:unhideWhenUsed/>
    <w:rsid w:val="002C27B9"/>
    <w:pPr>
      <w:widowControl/>
      <w:autoSpaceDE/>
      <w:autoSpaceDN/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0">
    <w:name w:val="List Bullet"/>
    <w:basedOn w:val="a1"/>
    <w:uiPriority w:val="99"/>
    <w:unhideWhenUsed/>
    <w:rsid w:val="002C27B9"/>
    <w:pPr>
      <w:widowControl/>
      <w:numPr>
        <w:numId w:val="5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0">
    <w:name w:val="List Bullet 2"/>
    <w:basedOn w:val="a1"/>
    <w:uiPriority w:val="99"/>
    <w:unhideWhenUsed/>
    <w:rsid w:val="002C27B9"/>
    <w:pPr>
      <w:widowControl/>
      <w:numPr>
        <w:numId w:val="6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0">
    <w:name w:val="List Bullet 3"/>
    <w:basedOn w:val="a1"/>
    <w:uiPriority w:val="99"/>
    <w:unhideWhenUsed/>
    <w:rsid w:val="002C27B9"/>
    <w:pPr>
      <w:widowControl/>
      <w:numPr>
        <w:numId w:val="7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">
    <w:name w:val="List Number"/>
    <w:basedOn w:val="a1"/>
    <w:uiPriority w:val="99"/>
    <w:unhideWhenUsed/>
    <w:rsid w:val="002C27B9"/>
    <w:pPr>
      <w:widowControl/>
      <w:numPr>
        <w:numId w:val="9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">
    <w:name w:val="List Number 2"/>
    <w:basedOn w:val="a1"/>
    <w:uiPriority w:val="99"/>
    <w:unhideWhenUsed/>
    <w:rsid w:val="002C27B9"/>
    <w:pPr>
      <w:widowControl/>
      <w:numPr>
        <w:numId w:val="10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">
    <w:name w:val="List Number 3"/>
    <w:basedOn w:val="a1"/>
    <w:uiPriority w:val="99"/>
    <w:unhideWhenUsed/>
    <w:rsid w:val="002C27B9"/>
    <w:pPr>
      <w:widowControl/>
      <w:numPr>
        <w:numId w:val="11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2">
    <w:name w:val="List Continue"/>
    <w:basedOn w:val="a1"/>
    <w:uiPriority w:val="99"/>
    <w:unhideWhenUsed/>
    <w:rsid w:val="002C27B9"/>
    <w:pPr>
      <w:widowControl/>
      <w:autoSpaceDE/>
      <w:autoSpaceDN/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6">
    <w:name w:val="List Continue 2"/>
    <w:basedOn w:val="a1"/>
    <w:uiPriority w:val="99"/>
    <w:unhideWhenUsed/>
    <w:rsid w:val="002C27B9"/>
    <w:pPr>
      <w:widowControl/>
      <w:autoSpaceDE/>
      <w:autoSpaceDN/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6">
    <w:name w:val="List Continue 3"/>
    <w:basedOn w:val="a1"/>
    <w:uiPriority w:val="99"/>
    <w:unhideWhenUsed/>
    <w:rsid w:val="002C27B9"/>
    <w:pPr>
      <w:widowControl/>
      <w:autoSpaceDE/>
      <w:autoSpaceDN/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3">
    <w:name w:val="macro"/>
    <w:link w:val="af4"/>
    <w:uiPriority w:val="99"/>
    <w:unhideWhenUsed/>
    <w:rsid w:val="002C27B9"/>
    <w:pPr>
      <w:widowControl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autoSpaceDE/>
      <w:autoSpaceDN/>
      <w:spacing w:after="200" w:line="276" w:lineRule="auto"/>
    </w:pPr>
    <w:rPr>
      <w:rFonts w:ascii="Courier" w:eastAsiaTheme="minorEastAsia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C27B9"/>
    <w:rPr>
      <w:rFonts w:ascii="Courier" w:eastAsiaTheme="minorEastAsia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2C27B9"/>
    <w:pPr>
      <w:widowControl/>
      <w:autoSpaceDE/>
      <w:autoSpaceDN/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lang w:val="en-US"/>
    </w:rPr>
  </w:style>
  <w:style w:type="character" w:customStyle="1" w:styleId="28">
    <w:name w:val="Цитата 2 Знак"/>
    <w:basedOn w:val="a2"/>
    <w:link w:val="27"/>
    <w:uiPriority w:val="29"/>
    <w:rsid w:val="002C27B9"/>
    <w:rPr>
      <w:rFonts w:eastAsiaTheme="minorEastAsia"/>
      <w:i/>
      <w:iCs/>
      <w:color w:val="000000" w:themeColor="text1"/>
    </w:rPr>
  </w:style>
  <w:style w:type="paragraph" w:styleId="af5">
    <w:name w:val="caption"/>
    <w:basedOn w:val="a1"/>
    <w:next w:val="a1"/>
    <w:uiPriority w:val="35"/>
    <w:semiHidden/>
    <w:unhideWhenUsed/>
    <w:qFormat/>
    <w:rsid w:val="002C27B9"/>
    <w:pPr>
      <w:widowControl/>
      <w:autoSpaceDE/>
      <w:autoSpaceDN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/>
    </w:rPr>
  </w:style>
  <w:style w:type="character" w:styleId="af6">
    <w:name w:val="Strong"/>
    <w:basedOn w:val="a2"/>
    <w:uiPriority w:val="22"/>
    <w:qFormat/>
    <w:rsid w:val="002C27B9"/>
    <w:rPr>
      <w:b/>
      <w:bCs/>
    </w:rPr>
  </w:style>
  <w:style w:type="character" w:styleId="af7">
    <w:name w:val="Emphasis"/>
    <w:basedOn w:val="a2"/>
    <w:uiPriority w:val="20"/>
    <w:qFormat/>
    <w:rsid w:val="002C27B9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2C27B9"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en-US"/>
    </w:rPr>
  </w:style>
  <w:style w:type="character" w:customStyle="1" w:styleId="af9">
    <w:name w:val="Выделенная цитата Знак"/>
    <w:basedOn w:val="a2"/>
    <w:link w:val="af8"/>
    <w:uiPriority w:val="30"/>
    <w:rsid w:val="002C27B9"/>
    <w:rPr>
      <w:rFonts w:eastAsiaTheme="minorEastAsia"/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2C27B9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2C27B9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2C27B9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2C27B9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2C27B9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2C27B9"/>
    <w:pPr>
      <w:outlineLvl w:val="9"/>
    </w:pPr>
  </w:style>
  <w:style w:type="table" w:styleId="aff0">
    <w:name w:val="Table Grid"/>
    <w:basedOn w:val="a3"/>
    <w:uiPriority w:val="59"/>
    <w:rsid w:val="002C27B9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2C27B9"/>
    <w:pPr>
      <w:widowControl/>
      <w:autoSpaceDE/>
      <w:autoSpaceDN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2C27B9"/>
    <w:pPr>
      <w:widowControl/>
      <w:autoSpaceDE/>
      <w:autoSpaceDN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2C27B9"/>
    <w:pPr>
      <w:widowControl/>
      <w:autoSpaceDE/>
      <w:autoSpaceDN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2C27B9"/>
    <w:pPr>
      <w:widowControl/>
      <w:autoSpaceDE/>
      <w:autoSpaceDN/>
    </w:pPr>
    <w:rPr>
      <w:rFonts w:eastAsiaTheme="minorEastAsia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2C27B9"/>
    <w:pPr>
      <w:widowControl/>
      <w:autoSpaceDE/>
      <w:autoSpaceDN/>
    </w:pPr>
    <w:rPr>
      <w:rFonts w:eastAsiaTheme="minorEastAsia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2C27B9"/>
    <w:pPr>
      <w:widowControl/>
      <w:autoSpaceDE/>
      <w:autoSpaceDN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2C27B9"/>
    <w:pPr>
      <w:widowControl/>
      <w:autoSpaceDE/>
      <w:autoSpaceDN/>
    </w:pPr>
    <w:rPr>
      <w:rFonts w:eastAsiaTheme="minorEastAsia"/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2C27B9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2C27B9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2C27B9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2C27B9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2C27B9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2C27B9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2C27B9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2C27B9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2C27B9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2C27B9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2C27B9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2C27B9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2C27B9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2C27B9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2C27B9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2C27B9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2C27B9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2C27B9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2C27B9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2C27B9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2C27B9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2C27B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2C27B9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2C27B9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2C27B9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2C27B9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2C27B9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2C27B9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2C27B9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2C27B9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2C27B9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2C27B9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2C27B9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2C27B9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2C27B9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2C27B9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2C27B9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2C27B9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2C27B9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2C27B9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2C27B9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2C27B9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2C27B9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2C27B9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2C27B9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2C27B9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2C27B9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2C27B9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2C27B9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2C27B9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2C27B9"/>
    <w:pPr>
      <w:widowControl/>
      <w:autoSpaceDE/>
      <w:autoSpaceDN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2C27B9"/>
    <w:rPr>
      <w:rFonts w:ascii="Tahoma" w:eastAsiaTheme="minorEastAsia" w:hAnsi="Tahoma" w:cs="Tahoma"/>
      <w:sz w:val="16"/>
      <w:szCs w:val="16"/>
    </w:rPr>
  </w:style>
  <w:style w:type="paragraph" w:styleId="affa">
    <w:name w:val="Normal (Web)"/>
    <w:basedOn w:val="a1"/>
    <w:uiPriority w:val="99"/>
    <w:semiHidden/>
    <w:unhideWhenUsed/>
    <w:rsid w:val="002C27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MAZ8TUAKeZKnB4MIX6I0a+u3Wl+O64hUhOQ7Oc2p7nI=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0WqivGKypBzwwd7XnGdC0sm2uteoQ9kopdXnFQPmaac=</DigestValue>
    </Reference>
  </SignedInfo>
  <SignatureValue>O0JubWS7GQfRioCYZ6UcyCauKK83jCD2QduuxvQD/i8qrgufbAt2x8UaDqpt5ZJ4
gBKudWWr0ZvnFVnFCoKvFg==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dheoyA5SC1Xmrmv59ZWFjLmL3gg=</DigestValue>
      </Reference>
      <Reference URI="/word/fontTable.xml?ContentType=application/vnd.openxmlformats-officedocument.wordprocessingml.fontTable+xml">
        <DigestMethod Algorithm="http://www.w3.org/2000/09/xmldsig#sha1"/>
        <DigestValue>vokvDeguadByQc2yrEdQxQYVqyo=</DigestValue>
      </Reference>
      <Reference URI="/word/numbering.xml?ContentType=application/vnd.openxmlformats-officedocument.wordprocessingml.numbering+xml">
        <DigestMethod Algorithm="http://www.w3.org/2000/09/xmldsig#sha1"/>
        <DigestValue>zbvSgS8rLH7XSoRHbTYcAB8/Ob0=</DigestValue>
      </Reference>
      <Reference URI="/word/settings.xml?ContentType=application/vnd.openxmlformats-officedocument.wordprocessingml.settings+xml">
        <DigestMethod Algorithm="http://www.w3.org/2000/09/xmldsig#sha1"/>
        <DigestValue>RU9BRrFzgZEynr15ykVrfcQOcwg=</DigestValue>
      </Reference>
      <Reference URI="/word/styles.xml?ContentType=application/vnd.openxmlformats-officedocument.wordprocessingml.styles+xml">
        <DigestMethod Algorithm="http://www.w3.org/2000/09/xmldsig#sha1"/>
        <DigestValue>gg3kaJXQT4XxnGZ5JaUw5gCqItc=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2023-01-11T18:23:24Z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2023-01-11T18:23:24Z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12375</Words>
  <Characters>70540</Characters>
  <Application>Microsoft Office Word</Application>
  <DocSecurity>0</DocSecurity>
  <Lines>587</Lines>
  <Paragraphs>165</Paragraphs>
  <ScaleCrop>false</ScaleCrop>
  <Company/>
  <LinksUpToDate>false</LinksUpToDate>
  <CharactersWithSpaces>82750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2022-11-10T20:12:00Z</dcterms:created>
  <dcterms:modified xsi:type="dcterms:W3CDTF">2022-11-10T20:12:00Z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2022-06-06T00:00:00Z</vt:filetime>
  </property>
</Properties>
</file>